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99d8" w14:textId="4cf9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августа 2011 года № 909 "Об утверждении Правил учреждения охранных организаций национальными компаниями и о внесении дополнения в постановление Правительства Республики Казахстан от 10 августа 2007 года № 686 "Об утверждении Правил лицензирования и квалификационных требований, предъявляемых к осуществлению охранной деятельности, к деятельности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2018 года № 70. Утратило силу постановлением Правительства Республики Казахстан от 20 ноября 2024 года № 971.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20.11.2024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2011 года № 909 "Об утверждении Правил учреждения охранных организаций национальными компаниями и о внесении дополнения в постановление Правительства Республики Казахстан от 10 августа 2007 года № 686 "Об утверждении Правил лицензирования и квалификационных требований, предъявляемых к осуществлению охранной деятельности, к деятельности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работ" (САПП Республики Казахстан, 2011 г., № 51, ст. 699)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учреждения охранных организаций национальными компаниями";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учреждения охранных организаций национальными компаниями,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предварительное согласие антимонопольного органа на создание охранной организации, учреждаемой национальной компанией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Представленные документы принимаются уполномоченным органом по описи, копия которой вручается заявителю.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уполномоченный орган в течение двух рабочих дней возвращает их заявителю для устранения недостатков. При устранении заявителем недостатков документы рассматриваются в соответствии с требованиями настоящих Правил.".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