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b346f" w14:textId="06b34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Протокола о внесении изменений в Соглашение о статусе Экономического Суда Содружества Независимых Государств от 6 июля 1992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февраля 2018 года № 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ратификации Протокола о внесении изменений в Соглашение о статусе Экономического Суда Содружества Независимых Государств от 6 июля 1992 года".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 О ратификации Протокола о внесении изменений в Соглашение о статусе Экономического Суда Содружества Независимых Государств от 6 июля 1992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Ратифицировать Протокол о внесении изменений в Соглашение о статусе Экономического Суда Содружества Независимых Государств от 6 июля 1992 года, совершенный в Минске 13 сентября 2017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Президент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