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eb91" w14:textId="c55e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2018 года № 65.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 (САПП Республики Казахстан, 2014 г., № 80, ст. 696)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пожизненного ежемесячного материального обеспечения спортсменам и тренерам,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