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d5fc" w14:textId="109d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2018 года № 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8: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9"/>
        <w:gridCol w:w="5522"/>
        <w:gridCol w:w="3029"/>
      </w:tblGrid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6"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"Алматинский государственный природный заповедник"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7"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"Аксу-Жабаглинский государственный природный заповедник"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9"/>
        <w:gridCol w:w="5522"/>
        <w:gridCol w:w="3029"/>
      </w:tblGrid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11"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"Алматинский государственный природный заповедник"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12"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"Аксу-Жабаглинский государственный природный заповедник"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2"/>
        <w:gridCol w:w="5100"/>
        <w:gridCol w:w="3218"/>
      </w:tblGrid>
      <w:tr>
        <w:trPr>
          <w:trHeight w:val="30" w:hRule="atLeast"/>
        </w:trPr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16"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"Коргалжынский государственный природный заповедник"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2"/>
        <w:gridCol w:w="5100"/>
        <w:gridCol w:w="3218"/>
      </w:tblGrid>
      <w:tr>
        <w:trPr>
          <w:trHeight w:val="30" w:hRule="atLeast"/>
        </w:trPr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20"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"Коргалжынский государственный природный заповедник"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0"/>
        <w:gridCol w:w="5356"/>
        <w:gridCol w:w="3634"/>
      </w:tblGrid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  <w:bookmarkEnd w:id="24"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"Катон-Карагайский государственный национальный природный парк"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0"/>
        <w:gridCol w:w="5356"/>
        <w:gridCol w:w="3634"/>
      </w:tblGrid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  <w:bookmarkEnd w:id="28"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"Катон-Карагайский государственный национальный природный парк"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</w:tbl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6"/>
        <w:gridCol w:w="5889"/>
        <w:gridCol w:w="2865"/>
      </w:tblGrid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  <w:bookmarkEnd w:id="32"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"Государственный национальный природный парк "Буйратау"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6"/>
        <w:gridCol w:w="5889"/>
        <w:gridCol w:w="2865"/>
      </w:tblGrid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  <w:bookmarkEnd w:id="36"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"Государственный национальный природный парк "Буйратау"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2"/>
        <w:gridCol w:w="5436"/>
        <w:gridCol w:w="3592"/>
      </w:tblGrid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  <w:bookmarkEnd w:id="40"/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"Государственный природный резерват "Алтын Дала"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</w:tbl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2"/>
        <w:gridCol w:w="5436"/>
        <w:gridCol w:w="3592"/>
      </w:tblGrid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  <w:bookmarkEnd w:id="44"/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"Государственный природный резерват "Алтын Дала"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