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3663" w14:textId="0153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6 августа 2010 года № 805 "Об утверждении технического регламента "Общие требования безопасности, функциональные и технические требования к телекоммуникационному оборудованию при проведении оперативно-розыскных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2018 года № 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2010 года № 805 "Об утверждении технического регламента "Общие требования безопасности, функциональные и технические требования к телекоммуникационному оборудованию при проведении оперативно-розыскных мероприятий" (САПП Республики Казахстан, 2010 г., № 48, ст. 436).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