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d7f1" w14:textId="f1ed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августа 2016 года № 477 "Об утверждении Правил ведения учета и систематизации нормативных правовых актов уполномоченными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2018 года № 54.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2016 года № 477 "Об утверждении Правил ведения учета и систематизации нормативных правовых актов уполномоченными органами" (САПП Республики Казахстан, 2016 г., № 44, ст. 270)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систематизации нормативных правовых актов уполномоченными органами,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Учет и систематизация нормативных правовых актов осуществляются уполномоченными органами на казахском и русском языках на постоянной основе.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ведется в бумажном виде и предполагает сбор и хранение действующих нормативных правовых актов, расположение в соответствии с направлениями деятельности уполномоченного органа в хронологическом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осуществляется посредством поддержания нормативных правовых актов в контрольном состоянии путем внесения в их тексты изменений и (или) дополнений, сведений об утрате силы, прекращении, приостановлении действия в электронном виде.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нормативных правовых актов, имеющих пометки "Для служебного пользования", ведется в бумажном виде.";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Для служебного пользования.".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