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0a673" w14:textId="c40a6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осуществления денежной компенсации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12 февраля 2018 года № 50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постановления см. </w:t>
      </w:r>
      <w:r>
        <w:rPr>
          <w:rFonts w:ascii="Times New Roman"/>
          <w:b w:val="false"/>
          <w:i w:val="false"/>
          <w:color w:val="ff0000"/>
          <w:sz w:val="28"/>
        </w:rPr>
        <w:t>п. 3.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осуществления денежной компенсации.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Правительства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2018 года, за исключением </w:t>
      </w:r>
      <w:r>
        <w:rPr>
          <w:rFonts w:ascii="Times New Roman"/>
          <w:b w:val="false"/>
          <w:i w:val="false"/>
          <w:color w:val="000000"/>
          <w:sz w:val="28"/>
        </w:rPr>
        <w:t>подпункта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прилагаемых Правил, который вводится в действие с 1 января 2020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50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</w:t>
      </w:r>
      <w:r>
        <w:br/>
      </w:r>
      <w:r>
        <w:rPr>
          <w:rFonts w:ascii="Times New Roman"/>
          <w:b/>
          <w:i w:val="false"/>
          <w:color w:val="000000"/>
        </w:rPr>
        <w:t>осуществления денежной компенсации</w:t>
      </w:r>
    </w:p>
    <w:bookmarkEnd w:id="4"/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осуществления денежной компенсации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Республики Казахстан "О жилищных отношениях" (далее – Закон),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военнослужащих" и определяют порядок осуществления денежной компенсации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денежная компенсация – жилищные выплаты единовременного характера, осуществляемые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 и </w:t>
      </w:r>
      <w:r>
        <w:rPr>
          <w:rFonts w:ascii="Times New Roman"/>
          <w:b w:val="false"/>
          <w:i w:val="false"/>
          <w:color w:val="000000"/>
          <w:sz w:val="28"/>
        </w:rPr>
        <w:t>пунктами 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55 Закона Республики Казахстан "О воинской службе и статусе военнослужащих;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государственное учреждение – республиканское государственное учреждение, в котором получатель денежной компенсации проходит или проходил воинскую службу.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 с изменением, внесенным постановлением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Получателями денежной компенсации являются: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военнослужащие, состоявшие на воинской службе десять и более лет в календарном исчислении на 1 января 2013 года и имеющие право на приватизацию служебного жилища безвозмездно после двадцати лет воинской службы в календарном исчислении, проживающие в служебном жилище, не подлежащем приватизации;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лица, состоявшие на воинской службе двадцать и более лет в календарном исчислении и проживающие в служебном жилище, которое не подлежит приватизации, в том числе вследствие его нахождения на территории закрытых и обособленных военных городков, пограничных отделений и иных закрытых объектов, и уволенные с воинской службы до 1 января 2018 года по достижении предельного возраста состояния на воинской службе, по состоянию здоровья или в связи с сокращением штатов;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лица, состоявшие на воинской службе двадцать и более лет в календарном исчислении, не обеспеченные при увольнении служебным жилищем и ранее не реализовавшие право приватизации жилища, уволенные с воинской службы в период с 1 января 2013 года до 1 января 2018 года по достижении предельного возраста состояния на воинской службе, по состоянию здоровья или в связи с сокращением штатов.</w:t>
      </w:r>
    </w:p>
    <w:bookmarkEnd w:id="13"/>
    <w:bookmarkStart w:name="z4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гибели (смерти) лица, указанного в подпунктах 2) или 3) настоящего пункта, право на получение денежной компенсации переходит к членам семьи погибшего (умершего).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с изменениями, внесенными постановлениями Правительства РК от 29.04.2020 </w:t>
      </w:r>
      <w:r>
        <w:rPr>
          <w:rFonts w:ascii="Times New Roman"/>
          <w:b w:val="false"/>
          <w:i w:val="false"/>
          <w:color w:val="000000"/>
          <w:sz w:val="28"/>
        </w:rPr>
        <w:t>№ 259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Размер денежной компенсации определяется путем умножения стоимости одного квадратного метра продажи нового жилища в среднем по Республике Казахстан согласно данным уполномоченного органа в области государственной статистики за январь текущего года, публикуемым на его интернет-ресурсе, на площадь жилища из расчета восемнадцать квадратных метров площади на каждого члена семьи, включая самого военнослужащего, за минусом суммы ранее осуществленных текущих жилищных выплат.</w:t>
      </w:r>
    </w:p>
    <w:bookmarkEnd w:id="15"/>
    <w:bookmarkStart w:name="z6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семьи получателей денежной компенсации, предусмотренных подпунктами 2) и 3) пункта 3 настоящих Правил, определяются в соответствии со статьей 101-10 Закона на день исключения из списков воинской части в связи с увольнением с воинской службы.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– в редакции постановления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подачи документов, необходимых для получения денежной компенсации</w:t>
      </w:r>
    </w:p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Документы, необходимые для получения денежной компенсации, представляются получателями руководителю государственного учреждения.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Для выплаты денежной компенсации получатель в установленном порядке представляет следующие документы:</w:t>
      </w:r>
    </w:p>
    <w:bookmarkEnd w:id="18"/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рапорт (заявление);</w:t>
      </w:r>
    </w:p>
    <w:bookmarkEnd w:id="19"/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копии документов, удостоверяющих личность получателя и членов его семьи, свидетельств о заключении (расторжении) брака, рождении детей при наличии у получателя членов семьи.</w:t>
      </w:r>
    </w:p>
    <w:bookmarkEnd w:id="20"/>
    <w:bookmarkStart w:name="z5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в случае гибели (смерти) лица, определенного в подпунктах 2) или 3) пункта 3 настоящих Правил, предоставляется свидетельство о смерти;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справка об отсутствии (наличии) недвижимого имущества (по Республике Казахстан), полученная по составу семьи в течение десяти календарных дней до дня регистрации рапорта;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информация по нанимателю из реестра договоров найма объектов государственного жилищного фонда, полученная по составу семьи в течение десяти календарных дней до дня регистрации рапорта;</w:t>
      </w:r>
    </w:p>
    <w:bookmarkEnd w:id="23"/>
    <w:bookmarkStart w:name="z5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послужной список;</w:t>
      </w:r>
    </w:p>
    <w:bookmarkEnd w:id="24"/>
    <w:bookmarkStart w:name="z5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справка с места службы с указанием сведений о состоянии на воинской службе, составе семьи и получении жилищных выплат, предусмотренных пунктами 3, 4 и 5 статьи 101-1 Закона, выданная кадровым подразделением (подразделением комплектования) государственного учреждения;</w:t>
      </w:r>
    </w:p>
    <w:bookmarkEnd w:id="25"/>
    <w:bookmarkStart w:name="z5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в случае, если супруга (супруг) является или являлась (являлся) сотрудником правоохранительного, специального государственного органа, органа гражданской защиты и военнослужащим, предоставляется справка с места службы с указанием сведений о получении жилищных выплат,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пунктами 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 Закона;</w:t>
      </w:r>
    </w:p>
    <w:bookmarkEnd w:id="26"/>
    <w:bookmarkStart w:name="z5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копия договора найма служебного жилища, за исключением получателя, указанного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настоящих Правил;</w:t>
      </w:r>
    </w:p>
    <w:bookmarkEnd w:id="27"/>
    <w:bookmarkStart w:name="z5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карточка аналитического учета получателя жилищных выплат супруга (супруги), в случае, если супруг (супруга) проходит или проходил (проходила) воинскую службу и (или) службу в правоохранительных, специальных государственных органах, в органах гражданской защиты.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постановления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выплаты денежной компенсации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Государственное учреждение не позднее пятнадцати календарных дней со дня регистрации рапорта (заявления) осуществляет сверку на полноту представленных документов. В случае получения документов не в полном объеме, государственное учреждение уведомляет получателя о необходимости представления документов согласно пункту 6 настоящих Правил.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Представленные документы получателями военной контрразведки и военной полиции Комитета национальной безопасности Республики Казахстан в установленном порядке выносятся на рассмотрение жилищной комиссии государственного учреждения.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Протокол заседания жилищной комиссии государственного учреждения в отношении получателей военной контрразведки и военной полиции Комитета национальной безопасности Республики Казахстан утверждается не позднее двадцати рабочих дней со дня регистрации рапорта (заявления).</w:t>
      </w:r>
    </w:p>
    <w:bookmarkEnd w:id="32"/>
    <w:bookmarkStart w:name="z3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 о выплате денежной компенсации получателям издается руководителем государственного учреждения, а получателям военной контрразведки и военной полиции Комитета национальной безопасности Республики Казахстан – заместителем руководителя государственного учреждения не позднее одного месяца со дня регистрации рапорта (заявления).</w:t>
      </w:r>
    </w:p>
    <w:bookmarkEnd w:id="33"/>
    <w:bookmarkStart w:name="z3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Денежная компенсация взамен права безвозмездной приватизации не выплачивается в случаях, если военнослужащий либо его (ее) супруга (супруг):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имеют жилище на праве собственности на территории Республики Казахстан, за исключением наличия доли менее пятидесяти процентов в жилище либо получения жилища по наследству;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реализовали право на приватизацию жилища, за исключением осуществления приватизации жилища через купонный механизм;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получили единовременные жилищные выплаты, единовременную денежную компенсацию или денежную компенсацию;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произвели отчуждение жилища, принадлежавшего ему (ей) на праве собственности (возникновения) на территории Республики Казахстан, в течение последних пяти лет.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 военнослужащему денежная компенсация, предусмотренная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101-1, выплачивается без учета его (ее) супруги (супруга), а также его (ее) ребенка (детей) в случае, если его (ее) право на жилище реализовано до вступления их в брак (супружество).</w:t>
      </w:r>
    </w:p>
    <w:bookmarkStart w:name="z6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отказа в выплате денежной компенсации государственное учреждение направляет получателю мотивированное письменное уведомление не позднее одного месяца со дня регистрации рапорта (заявления).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8 - в редакции постановления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постановлением Правительства РК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Денежная компенсация выплачивается не позднее одного месяца со дня издания приказа о выплате денежной компенсации путем перевода на личный специальный счет получателя.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Получатель жилищных выплат открывает и использует в банке второго уровня только один личный специальный счет.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Денежная компенсация имеет целевое назначение.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Получатели, которым была выплачена денежная компенсация, в целях подтверждения целевого использования в течение шести месяцев предоставляют документы, подтверждающие использование жилищных выплат по целям, определяемым Правительством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с изменениями, внесенными постановлениями Правительства РК от 01.09.2020 </w:t>
      </w:r>
      <w:r>
        <w:rPr>
          <w:rFonts w:ascii="Times New Roman"/>
          <w:b w:val="false"/>
          <w:i w:val="false"/>
          <w:color w:val="000000"/>
          <w:sz w:val="28"/>
        </w:rPr>
        <w:t>№ 548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от 08.05.2026 </w:t>
      </w:r>
      <w:r>
        <w:rPr>
          <w:rFonts w:ascii="Times New Roman"/>
          <w:b w:val="false"/>
          <w:i w:val="false"/>
          <w:color w:val="000000"/>
          <w:sz w:val="28"/>
        </w:rPr>
        <w:t>№ 376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Получатели, которым была выплачена денежная компенсация, сдают служебное жилище в установленном порядке не позднее трех месяцев с момента осуществления денежной компенсации получателю. </w:t>
      </w:r>
    </w:p>
    <w:bookmarkEnd w:id="38"/>
    <w:bookmarkStart w:name="z3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оба супруга являются военнослужащими или лицами, уволенными с воинской службы, денежная компенсация взамен права безвозмездной приватизации выплачивается одному из супругов по их выбору.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постановления Правительства РК от 27.09.2024 </w:t>
      </w:r>
      <w:r>
        <w:rPr>
          <w:rFonts w:ascii="Times New Roman"/>
          <w:b w:val="false"/>
          <w:i w:val="false"/>
          <w:color w:val="000000"/>
          <w:sz w:val="28"/>
        </w:rPr>
        <w:t>№ 800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Государственное учреждение направляет выписку из приказа о выплате денежной компенсации в местный орган военного управления по месту учета лиц, уволенных с воинской службы.</w:t>
      </w:r>
    </w:p>
    <w:bookmarkEnd w:id="40"/>
    <w:bookmarkStart w:name="z4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Кадровое подразделение (подразделение комплектования) государственного учреждения либо местный орган военного управления приобщают в личное дело получателя выписку из приказа о выплате денежной компенсации и производят соответствующую запись, которая заверяется подписью и гербовой печатью государственного учреждения.</w:t>
      </w:r>
    </w:p>
    <w:bookmarkEnd w:id="4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2018 года № 50</w:t>
            </w:r>
          </w:p>
        </w:tc>
      </w:tr>
    </w:tbl>
    <w:bookmarkStart w:name="z42" w:id="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утративших силу некоторых решений Правительства Республики Казахстан</w:t>
      </w:r>
    </w:p>
    <w:bookmarkEnd w:id="42"/>
    <w:bookmarkStart w:name="z4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(САПП Республики Казахстан, 2012 г., № 67, ст. 968).</w:t>
      </w:r>
    </w:p>
    <w:bookmarkEnd w:id="43"/>
    <w:bookmarkStart w:name="z4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марта 2015 года № 159 "О внесении изменений и дополнения в постановление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(САПП Республики Казахстан, 2015 г., № 15, ст. 88). </w:t>
      </w:r>
    </w:p>
    <w:bookmarkEnd w:id="44"/>
    <w:bookmarkStart w:name="z4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2017 года № 417 "О внесении изменения в постановление Правительства Республики Казахстан от 28 августа 2012 года № 1092 "Об утверждении Правил компенсации права безвозмездной приватизации служебного жилища, которое не подлежит приватизации, в том числе вследствие его расположения в закрытых и обособленных военных городках, пограничных заставах и в комендатурах" (Эталонный контрольный банк НПА Республики Казахстан в электронном виде от 12.07.2017).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