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6ec5" w14:textId="a996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2018 года № 49.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101-2</w:t>
      </w:r>
      <w:r>
        <w:rPr>
          <w:rFonts w:ascii="Times New Roman"/>
          <w:b w:val="false"/>
          <w:i w:val="false"/>
          <w:color w:val="000000"/>
          <w:sz w:val="28"/>
        </w:rPr>
        <w:t xml:space="preserve"> Закона Республики Казахстан от 16 апреля 1997 года "О жилищных отношениях" и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2018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2018 года № 49</w:t>
            </w:r>
          </w:p>
        </w:tc>
      </w:tr>
    </w:tbl>
    <w:bookmarkStart w:name="z10" w:id="4"/>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(далее – Правила) разработаны в соответствии со </w:t>
      </w:r>
      <w:r>
        <w:rPr>
          <w:rFonts w:ascii="Times New Roman"/>
          <w:b w:val="false"/>
          <w:i w:val="false"/>
          <w:color w:val="000000"/>
          <w:sz w:val="28"/>
        </w:rPr>
        <w:t>статьей 101-2</w:t>
      </w:r>
      <w:r>
        <w:rPr>
          <w:rFonts w:ascii="Times New Roman"/>
          <w:b w:val="false"/>
          <w:i w:val="false"/>
          <w:color w:val="000000"/>
          <w:sz w:val="28"/>
        </w:rPr>
        <w:t xml:space="preserve"> Закона Республики Казахстан от 16 апреля 1997 года "О жилищных отношениях" (далее – Закон) и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и определяют порядок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на период прохождения воинской службы военнослужащим Вооруженных Сил, других войск и воинских формирований Республики Казахстан (за исключением военнослужащих Службы государственной охраны Республики Казахстан, военнослужащих срочной службы, курсантов и кадетов военных учебных заведений, военнообязанных, призванных на воинские сборы) и членам их семей, определенным в статье </w:t>
      </w:r>
      <w:r>
        <w:rPr>
          <w:rFonts w:ascii="Times New Roman"/>
          <w:b w:val="false"/>
          <w:i w:val="false"/>
          <w:color w:val="000000"/>
          <w:sz w:val="28"/>
        </w:rPr>
        <w:t>101-10</w:t>
      </w:r>
      <w:r>
        <w:rPr>
          <w:rFonts w:ascii="Times New Roman"/>
          <w:b w:val="false"/>
          <w:i w:val="false"/>
          <w:color w:val="000000"/>
          <w:sz w:val="28"/>
        </w:rPr>
        <w:t xml:space="preserve"> Закона.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01.09.2020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4" w:id="8"/>
    <w:p>
      <w:pPr>
        <w:spacing w:after="0"/>
        <w:ind w:left="0"/>
        <w:jc w:val="both"/>
      </w:pPr>
      <w:r>
        <w:rPr>
          <w:rFonts w:ascii="Times New Roman"/>
          <w:b w:val="false"/>
          <w:i w:val="false"/>
          <w:color w:val="000000"/>
          <w:sz w:val="28"/>
        </w:rPr>
        <w:t xml:space="preserve">
      1) текущие жилищные выплаты – выплаты, осуществляемые на ежемесячной основе военнослужащим, признанным нуждающимися в жилище, с даты регистрации рапорта о признании нуждающимися в жилище,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101-2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15" w:id="9"/>
    <w:p>
      <w:pPr>
        <w:spacing w:after="0"/>
        <w:ind w:left="0"/>
        <w:jc w:val="both"/>
      </w:pPr>
      <w:r>
        <w:rPr>
          <w:rFonts w:ascii="Times New Roman"/>
          <w:b w:val="false"/>
          <w:i w:val="false"/>
          <w:color w:val="000000"/>
          <w:sz w:val="28"/>
        </w:rPr>
        <w:t xml:space="preserve">
      2) дата признания военнослужащего нуждающимся в жилище для назначения ему жилищных выплат – дата регистрации рапорта, с которой военнослужащий признается нуждающимся в жилище для назначения жилищных выплат, что определяется жилищной комиссией государственного учреждения, а в Вооруженных Силах районными эксплуатационными частями Министерства обороны Республики Казахстан на основе документов, представленных военнослужащим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w:t>
      </w:r>
    </w:p>
    <w:bookmarkEnd w:id="9"/>
    <w:bookmarkStart w:name="z16" w:id="10"/>
    <w:p>
      <w:pPr>
        <w:spacing w:after="0"/>
        <w:ind w:left="0"/>
        <w:jc w:val="both"/>
      </w:pPr>
      <w:r>
        <w:rPr>
          <w:rFonts w:ascii="Times New Roman"/>
          <w:b w:val="false"/>
          <w:i w:val="false"/>
          <w:color w:val="000000"/>
          <w:sz w:val="28"/>
        </w:rPr>
        <w:t xml:space="preserve">
      3) единовременные жилищные выплаты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101-2,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 и рассчитываемые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
    <w:bookmarkStart w:name="z17" w:id="11"/>
    <w:p>
      <w:pPr>
        <w:spacing w:after="0"/>
        <w:ind w:left="0"/>
        <w:jc w:val="both"/>
      </w:pPr>
      <w:r>
        <w:rPr>
          <w:rFonts w:ascii="Times New Roman"/>
          <w:b w:val="false"/>
          <w:i w:val="false"/>
          <w:color w:val="000000"/>
          <w:sz w:val="28"/>
        </w:rPr>
        <w:t>
      4) ответственное структурное подразделение – структурное подразделение Вооруженных Сил, других войск и воинских формирований Республики Казахстан или государственного учреждения, на которое возложены функции по учету военнослужащих и членов их семей, нуждающихся в жилище, и фонда служебного жилища, а также другие вопросы по жилищным отношениям;</w:t>
      </w:r>
    </w:p>
    <w:bookmarkEnd w:id="11"/>
    <w:bookmarkStart w:name="z18" w:id="12"/>
    <w:p>
      <w:pPr>
        <w:spacing w:after="0"/>
        <w:ind w:left="0"/>
        <w:jc w:val="both"/>
      </w:pPr>
      <w:r>
        <w:rPr>
          <w:rFonts w:ascii="Times New Roman"/>
          <w:b w:val="false"/>
          <w:i w:val="false"/>
          <w:color w:val="000000"/>
          <w:sz w:val="28"/>
        </w:rPr>
        <w:t xml:space="preserve">
      5) личный специальный счет – текущий банковский счет, открываемый получателями жилищных выплат в банке второго уровня (далее – банк) по их выбору, для зачисления жилищных выплат и осуществления платежей на цели, предусмотренные статьей </w:t>
      </w:r>
      <w:r>
        <w:rPr>
          <w:rFonts w:ascii="Times New Roman"/>
          <w:b w:val="false"/>
          <w:i w:val="false"/>
          <w:color w:val="000000"/>
          <w:sz w:val="28"/>
        </w:rPr>
        <w:t>101-5</w:t>
      </w:r>
      <w:r>
        <w:rPr>
          <w:rFonts w:ascii="Times New Roman"/>
          <w:b w:val="false"/>
          <w:i w:val="false"/>
          <w:color w:val="000000"/>
          <w:sz w:val="28"/>
        </w:rPr>
        <w:t xml:space="preserve"> Закона;</w:t>
      </w:r>
    </w:p>
    <w:bookmarkEnd w:id="12"/>
    <w:bookmarkStart w:name="z19" w:id="13"/>
    <w:p>
      <w:pPr>
        <w:spacing w:after="0"/>
        <w:ind w:left="0"/>
        <w:jc w:val="both"/>
      </w:pPr>
      <w:r>
        <w:rPr>
          <w:rFonts w:ascii="Times New Roman"/>
          <w:b w:val="false"/>
          <w:i w:val="false"/>
          <w:color w:val="000000"/>
          <w:sz w:val="28"/>
        </w:rPr>
        <w:t>
      6) государственные учреждения – республиканские государственные учреждения Вооруженных Сил, других войск и воинских формирований Республики Казахстан, военнослужащие которых являются получателями жилищных выплат;</w:t>
      </w:r>
    </w:p>
    <w:bookmarkEnd w:id="13"/>
    <w:bookmarkStart w:name="z20" w:id="14"/>
    <w:p>
      <w:pPr>
        <w:spacing w:after="0"/>
        <w:ind w:left="0"/>
        <w:jc w:val="both"/>
      </w:pPr>
      <w:r>
        <w:rPr>
          <w:rFonts w:ascii="Times New Roman"/>
          <w:b w:val="false"/>
          <w:i w:val="false"/>
          <w:color w:val="000000"/>
          <w:sz w:val="28"/>
        </w:rPr>
        <w:t>
      7) жилищная комиссия государственного учреждения – комиссия, создаваемая решением руководителя государственного учреждения для рассмотрения вопросов признания военнослужащих нуждающимися в жилище, назначения жилищных выплат и других вопросов по жилищным отношениям. В Вооруженных Силах вопросы распределения, а также приватизации служебных жилищ рассматриваются жилищными комиссиями, создаваемыми в порядке, определенном Министром обороны Республики Казахстан, назначения жилищных выплат – государственными учреждениями;</w:t>
      </w:r>
    </w:p>
    <w:bookmarkEnd w:id="14"/>
    <w:bookmarkStart w:name="z21" w:id="15"/>
    <w:p>
      <w:pPr>
        <w:spacing w:after="0"/>
        <w:ind w:left="0"/>
        <w:jc w:val="both"/>
      </w:pPr>
      <w:r>
        <w:rPr>
          <w:rFonts w:ascii="Times New Roman"/>
          <w:b w:val="false"/>
          <w:i w:val="false"/>
          <w:color w:val="000000"/>
          <w:sz w:val="28"/>
        </w:rPr>
        <w:t xml:space="preserve">
      8)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 Жилищные выплаты состоят из текущих и единовременных выплат.</w:t>
      </w:r>
    </w:p>
    <w:bookmarkEnd w:id="15"/>
    <w:bookmarkStart w:name="z22" w:id="16"/>
    <w:p>
      <w:pPr>
        <w:spacing w:after="0"/>
        <w:ind w:left="0"/>
        <w:jc w:val="both"/>
      </w:pPr>
      <w:r>
        <w:rPr>
          <w:rFonts w:ascii="Times New Roman"/>
          <w:b w:val="false"/>
          <w:i w:val="false"/>
          <w:color w:val="000000"/>
          <w:sz w:val="28"/>
        </w:rPr>
        <w:t>
      9) полезная площадь жилища – сумма жилой и нежилой площадей жилища.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01.09.2020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3. К получателям жилищных выплат относятся военнослужащие, а также члены семей военнослужащих, погибших (умерших) при прохождении воинской службы, получающие их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w:t>
      </w:r>
    </w:p>
    <w:bookmarkEnd w:id="17"/>
    <w:bookmarkStart w:name="z459" w:id="18"/>
    <w:p>
      <w:pPr>
        <w:spacing w:after="0"/>
        <w:ind w:left="0"/>
        <w:jc w:val="both"/>
      </w:pPr>
      <w:r>
        <w:rPr>
          <w:rFonts w:ascii="Times New Roman"/>
          <w:b w:val="false"/>
          <w:i w:val="false"/>
          <w:color w:val="000000"/>
          <w:sz w:val="28"/>
        </w:rPr>
        <w:t>
      При этом военнослужащие, проживающие в жилищах из государственного жилищного фонда, подлежащих приватизации, не могут быть признаны получателями жилищных выплат.</w:t>
      </w:r>
    </w:p>
    <w:bookmarkEnd w:id="18"/>
    <w:bookmarkStart w:name="z460" w:id="19"/>
    <w:p>
      <w:pPr>
        <w:spacing w:after="0"/>
        <w:ind w:left="0"/>
        <w:jc w:val="both"/>
      </w:pPr>
      <w:r>
        <w:rPr>
          <w:rFonts w:ascii="Times New Roman"/>
          <w:b w:val="false"/>
          <w:i w:val="false"/>
          <w:color w:val="000000"/>
          <w:sz w:val="28"/>
        </w:rPr>
        <w:t>
      Право военнослужащих на приобретение жилища в собственность путем использования жилищных выплат осуществляется один раз.</w:t>
      </w:r>
    </w:p>
    <w:bookmarkEnd w:id="19"/>
    <w:bookmarkStart w:name="z461" w:id="20"/>
    <w:p>
      <w:pPr>
        <w:spacing w:after="0"/>
        <w:ind w:left="0"/>
        <w:jc w:val="both"/>
      </w:pPr>
      <w:r>
        <w:rPr>
          <w:rFonts w:ascii="Times New Roman"/>
          <w:b w:val="false"/>
          <w:i w:val="false"/>
          <w:color w:val="000000"/>
          <w:sz w:val="28"/>
        </w:rPr>
        <w:t>
      Если оба супруга являются военнослужащими и (или) сотрудниками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жилищные выплаты производятся только одному из них по взаимному согласию супругов на основании рапорта с представлением справок о месте службы супруга (супруги).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4. Военнослужащим, находящимся в дополнительных отпусках по беременности и родам, уходу за ребенком, в командировке, на учебе, лечении, жилищные выплаты осуществляются на общих основаниях.</w:t>
      </w:r>
    </w:p>
    <w:bookmarkEnd w:id="21"/>
    <w:bookmarkStart w:name="z27" w:id="22"/>
    <w:p>
      <w:pPr>
        <w:spacing w:after="0"/>
        <w:ind w:left="0"/>
        <w:jc w:val="both"/>
      </w:pPr>
      <w:r>
        <w:rPr>
          <w:rFonts w:ascii="Times New Roman"/>
          <w:b w:val="false"/>
          <w:i w:val="false"/>
          <w:color w:val="000000"/>
          <w:sz w:val="28"/>
        </w:rPr>
        <w:t xml:space="preserve">
      5. Определение лиц, относящихся к членам семьи военнослужащего, осуществляется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w:t>
      </w:r>
    </w:p>
    <w:bookmarkEnd w:id="22"/>
    <w:bookmarkStart w:name="z28" w:id="23"/>
    <w:p>
      <w:pPr>
        <w:spacing w:after="0"/>
        <w:ind w:left="0"/>
        <w:jc w:val="both"/>
      </w:pPr>
      <w:r>
        <w:rPr>
          <w:rFonts w:ascii="Times New Roman"/>
          <w:b w:val="false"/>
          <w:i w:val="false"/>
          <w:color w:val="000000"/>
          <w:sz w:val="28"/>
        </w:rPr>
        <w:t>
      6. Учет военнослужащих, признанных получателями жилищных выплат, ведется ответственным структурным подразделением государственного учреждения.</w:t>
      </w:r>
    </w:p>
    <w:bookmarkEnd w:id="23"/>
    <w:bookmarkStart w:name="z29" w:id="24"/>
    <w:p>
      <w:pPr>
        <w:spacing w:after="0"/>
        <w:ind w:left="0"/>
        <w:jc w:val="both"/>
      </w:pPr>
      <w:r>
        <w:rPr>
          <w:rFonts w:ascii="Times New Roman"/>
          <w:b w:val="false"/>
          <w:i w:val="false"/>
          <w:color w:val="000000"/>
          <w:sz w:val="28"/>
        </w:rPr>
        <w:t>
      7. Расчет подлежащих к выплате сумм получателям жилищных выплат на основании сформированных ответственным структурным подразделением государственного учреждения списков производится финансовым подразделением государственного учреждения.</w:t>
      </w:r>
    </w:p>
    <w:bookmarkEnd w:id="24"/>
    <w:bookmarkStart w:name="z30" w:id="25"/>
    <w:p>
      <w:pPr>
        <w:spacing w:after="0"/>
        <w:ind w:left="0"/>
        <w:jc w:val="both"/>
      </w:pPr>
      <w:r>
        <w:rPr>
          <w:rFonts w:ascii="Times New Roman"/>
          <w:b w:val="false"/>
          <w:i w:val="false"/>
          <w:color w:val="000000"/>
          <w:sz w:val="28"/>
        </w:rPr>
        <w:t xml:space="preserve">
      8. Жилищные выплаты имеют строго целевое назначение и не могут быть использованы получателем на цели, не предусмотренные статьей </w:t>
      </w:r>
      <w:r>
        <w:rPr>
          <w:rFonts w:ascii="Times New Roman"/>
          <w:b w:val="false"/>
          <w:i w:val="false"/>
          <w:color w:val="000000"/>
          <w:sz w:val="28"/>
        </w:rPr>
        <w:t>101-5</w:t>
      </w:r>
      <w:r>
        <w:rPr>
          <w:rFonts w:ascii="Times New Roman"/>
          <w:b w:val="false"/>
          <w:i w:val="false"/>
          <w:color w:val="000000"/>
          <w:sz w:val="28"/>
        </w:rPr>
        <w:t xml:space="preserve"> Закона.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01.09.2020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9. Жилищные выплаты не могут быть использованы государственным учреждением, кроме как на перечисление на личный специальный счет получателя.</w:t>
      </w:r>
    </w:p>
    <w:bookmarkEnd w:id="26"/>
    <w:bookmarkStart w:name="z32" w:id="27"/>
    <w:p>
      <w:pPr>
        <w:spacing w:after="0"/>
        <w:ind w:left="0"/>
        <w:jc w:val="both"/>
      </w:pPr>
      <w:r>
        <w:rPr>
          <w:rFonts w:ascii="Times New Roman"/>
          <w:b w:val="false"/>
          <w:i w:val="false"/>
          <w:color w:val="000000"/>
          <w:sz w:val="28"/>
        </w:rPr>
        <w:t>
      Запланированные, но не использованные государственным учреждением по состоянию на 31 декабря текущего финансового года суммы жилищных выплат аннулируются.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01.09.2020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10. В случае исключения военнослужащего из списков личного состава части в связи с гибелью (смертью), признанием его в установленном законодательством Республики Казахстан порядке безвестно отсутствующим или объявлением</w:t>
      </w:r>
      <w:r>
        <w:rPr>
          <w:rFonts w:ascii="Times New Roman"/>
          <w:b w:val="false"/>
          <w:i w:val="false"/>
          <w:color w:val="000000"/>
          <w:sz w:val="28"/>
        </w:rPr>
        <w:t xml:space="preserve"> умершим</w:t>
      </w:r>
      <w:r>
        <w:rPr>
          <w:rFonts w:ascii="Times New Roman"/>
          <w:b w:val="false"/>
          <w:i w:val="false"/>
          <w:color w:val="000000"/>
          <w:sz w:val="28"/>
        </w:rPr>
        <w:t xml:space="preserve">, члены их семьи, а в случае их отсутствия – наследники имеют право использования жилищных выплат, находящихся на личном специальном счете,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 При этом личный специальный счет такого военнослужащего закрывается после полного использования жилищных выплат.</w:t>
      </w:r>
    </w:p>
    <w:bookmarkEnd w:id="28"/>
    <w:bookmarkStart w:name="z34" w:id="29"/>
    <w:p>
      <w:pPr>
        <w:spacing w:after="0"/>
        <w:ind w:left="0"/>
        <w:jc w:val="left"/>
      </w:pPr>
      <w:r>
        <w:rPr>
          <w:rFonts w:ascii="Times New Roman"/>
          <w:b/>
          <w:i w:val="false"/>
          <w:color w:val="000000"/>
        </w:rPr>
        <w:t xml:space="preserve"> Глава 2. Порядок обеспечения служебным жилищем военнослужащих </w:t>
      </w:r>
    </w:p>
    <w:bookmarkEnd w:id="29"/>
    <w:p>
      <w:pPr>
        <w:spacing w:after="0"/>
        <w:ind w:left="0"/>
        <w:jc w:val="both"/>
      </w:pPr>
      <w:r>
        <w:rPr>
          <w:rFonts w:ascii="Times New Roman"/>
          <w:b w:val="false"/>
          <w:i w:val="false"/>
          <w:color w:val="000000"/>
          <w:sz w:val="28"/>
        </w:rPr>
        <w:t xml:space="preserve">
      11. Реализация права на жилище военнослужащими (за исключением военнослужащих Службы государственной охраны Республики Казахстан, военнослужащих срочной воинской службы, курсантов и кадетов военных учебных заведений, военнообязанных, призванных на воинские сборы) и членами их семей, определенными в </w:t>
      </w:r>
      <w:r>
        <w:rPr>
          <w:rFonts w:ascii="Times New Roman"/>
          <w:b w:val="false"/>
          <w:i w:val="false"/>
          <w:color w:val="000000"/>
          <w:sz w:val="28"/>
        </w:rPr>
        <w:t>статье 101-10</w:t>
      </w:r>
      <w:r>
        <w:rPr>
          <w:rFonts w:ascii="Times New Roman"/>
          <w:b w:val="false"/>
          <w:i w:val="false"/>
          <w:color w:val="000000"/>
          <w:sz w:val="28"/>
        </w:rPr>
        <w:t xml:space="preserve"> Закона, осуществляется со дня признания их нуждающимися в жилище путем предоставления служебного жилища или перечисления на их личный специальный счет жилищных выплат, если иное не предусмотрено частями второй и третьей настоящего пункта.</w:t>
      </w:r>
    </w:p>
    <w:bookmarkStart w:name="z462" w:id="30"/>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101-2 Закона, реализация права на жилище осуществляется путем предоставления служебного жилища и перечисления на соответствующий специальный счет жилищных выплат. </w:t>
      </w:r>
    </w:p>
    <w:bookmarkEnd w:id="30"/>
    <w:bookmarkStart w:name="z463" w:id="31"/>
    <w:p>
      <w:pPr>
        <w:spacing w:after="0"/>
        <w:ind w:left="0"/>
        <w:jc w:val="both"/>
      </w:pPr>
      <w:r>
        <w:rPr>
          <w:rFonts w:ascii="Times New Roman"/>
          <w:b w:val="false"/>
          <w:i w:val="false"/>
          <w:color w:val="000000"/>
          <w:sz w:val="28"/>
        </w:rPr>
        <w:t xml:space="preserve">
      В случаях, когда военнослужащий либо его (ее) супруга (супруг) получили жилищные выплаты, предусмотренные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101-1 или частью первой пункта 6 статьи 101-2 Закона, или денежную компенсацию взамен права безвозмездной приватизации, или исполнили обязательства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или реализовали право на приватизацию жилища из государственного жилищного фонда, реализация права на жилище осуществляется путем предоставления служебного жилища, а в случае отсутствия служебного жилища, отвечающего норме площади жилища, установленной Законом, на соответствующий личный специальный счет перечисляются жилищные выплаты, которые используются только для оплаты аренды жилища.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12. Для признания нуждающимся в жилище военнослужащим подается рапорт на имя председателя жилищной комиссии, а в Вооруженных Силах на имя начальника районной эксплуатационной части Министерства обороны Республики Казахстан. Прием рапорта и выдача результата оказания государственной услуги могут осуществляться посредством веб-портала "электронное правительство".</w:t>
      </w:r>
    </w:p>
    <w:bookmarkEnd w:id="32"/>
    <w:bookmarkStart w:name="z464" w:id="33"/>
    <w:p>
      <w:pPr>
        <w:spacing w:after="0"/>
        <w:ind w:left="0"/>
        <w:jc w:val="both"/>
      </w:pPr>
      <w:r>
        <w:rPr>
          <w:rFonts w:ascii="Times New Roman"/>
          <w:b w:val="false"/>
          <w:i w:val="false"/>
          <w:color w:val="000000"/>
          <w:sz w:val="28"/>
        </w:rPr>
        <w:t>
      К рапорту прилагаются:</w:t>
      </w:r>
    </w:p>
    <w:bookmarkEnd w:id="33"/>
    <w:bookmarkStart w:name="z465" w:id="34"/>
    <w:p>
      <w:pPr>
        <w:spacing w:after="0"/>
        <w:ind w:left="0"/>
        <w:jc w:val="both"/>
      </w:pPr>
      <w:r>
        <w:rPr>
          <w:rFonts w:ascii="Times New Roman"/>
          <w:b w:val="false"/>
          <w:i w:val="false"/>
          <w:color w:val="000000"/>
          <w:sz w:val="28"/>
        </w:rPr>
        <w:t xml:space="preserve">
      1) справка с места службы с указанием сведений о составе семьи, получении денежной компенсации взамен права безвозмездной приватизации, жилищных выплат, предусмотренных частями первой и третьей </w:t>
      </w:r>
      <w:r>
        <w:rPr>
          <w:rFonts w:ascii="Times New Roman"/>
          <w:b w:val="false"/>
          <w:i w:val="false"/>
          <w:color w:val="000000"/>
          <w:sz w:val="28"/>
        </w:rPr>
        <w:t>пункта 5</w:t>
      </w:r>
      <w:r>
        <w:rPr>
          <w:rFonts w:ascii="Times New Roman"/>
          <w:b w:val="false"/>
          <w:i w:val="false"/>
          <w:color w:val="000000"/>
          <w:sz w:val="28"/>
        </w:rPr>
        <w:t xml:space="preserve"> статьи 101-1 или частями первой и третьей пункта 5 статьи 101-2 Закона, исполнении обязательства по договору, заключенному в целях, предусмотренных подпунктами 1), 3), 4), 5) и 7) статьи 101-5 Закона, выданная кадровым подразделением (подразделением комплектования) государственного учреждения;</w:t>
      </w:r>
    </w:p>
    <w:bookmarkEnd w:id="34"/>
    <w:bookmarkStart w:name="z466" w:id="35"/>
    <w:p>
      <w:pPr>
        <w:spacing w:after="0"/>
        <w:ind w:left="0"/>
        <w:jc w:val="both"/>
      </w:pPr>
      <w:r>
        <w:rPr>
          <w:rFonts w:ascii="Times New Roman"/>
          <w:b w:val="false"/>
          <w:i w:val="false"/>
          <w:color w:val="000000"/>
          <w:sz w:val="28"/>
        </w:rPr>
        <w:t>
      2) справка об отсутствии (наличии) недвижимого имущества (по Республике Казахстан), полученная по составу семьи в течение десяти календарных дней до дня регистрации рапорта;</w:t>
      </w:r>
    </w:p>
    <w:bookmarkEnd w:id="35"/>
    <w:bookmarkStart w:name="z467" w:id="36"/>
    <w:p>
      <w:pPr>
        <w:spacing w:after="0"/>
        <w:ind w:left="0"/>
        <w:jc w:val="both"/>
      </w:pPr>
      <w:r>
        <w:rPr>
          <w:rFonts w:ascii="Times New Roman"/>
          <w:b w:val="false"/>
          <w:i w:val="false"/>
          <w:color w:val="000000"/>
          <w:sz w:val="28"/>
        </w:rPr>
        <w:t>
      3) копии документов, удостоверяющих личность военнослужащего и членов его семьи, свидетельств о заключении (расторжении) брака, рождении детей при наличии у военнослужащего членов семьи;</w:t>
      </w:r>
    </w:p>
    <w:bookmarkEnd w:id="36"/>
    <w:bookmarkStart w:name="z468" w:id="37"/>
    <w:p>
      <w:pPr>
        <w:spacing w:after="0"/>
        <w:ind w:left="0"/>
        <w:jc w:val="both"/>
      </w:pPr>
      <w:r>
        <w:rPr>
          <w:rFonts w:ascii="Times New Roman"/>
          <w:b w:val="false"/>
          <w:i w:val="false"/>
          <w:color w:val="000000"/>
          <w:sz w:val="28"/>
        </w:rPr>
        <w:t>
      4) информация по нанимателю из реестра договоров найма объектов государственного жилищного фонда, полученная по составу семьи в течение десяти календарных дней до дня регистрации рапорта;</w:t>
      </w:r>
    </w:p>
    <w:bookmarkEnd w:id="37"/>
    <w:bookmarkStart w:name="z469" w:id="38"/>
    <w:p>
      <w:pPr>
        <w:spacing w:after="0"/>
        <w:ind w:left="0"/>
        <w:jc w:val="both"/>
      </w:pPr>
      <w:r>
        <w:rPr>
          <w:rFonts w:ascii="Times New Roman"/>
          <w:b w:val="false"/>
          <w:i w:val="false"/>
          <w:color w:val="000000"/>
          <w:sz w:val="28"/>
        </w:rPr>
        <w:t>
      5) справка с места работы супруги (супруга) со сведениями о получении жилища из государственного жилищного фонда, полученная в течение месяца до дня регистрации рапорта, в случае, когда супруг (супруга) является работником государственного учреждения или государственного предприятия;</w:t>
      </w:r>
    </w:p>
    <w:bookmarkEnd w:id="38"/>
    <w:bookmarkStart w:name="z470" w:id="39"/>
    <w:p>
      <w:pPr>
        <w:spacing w:after="0"/>
        <w:ind w:left="0"/>
        <w:jc w:val="both"/>
      </w:pPr>
      <w:r>
        <w:rPr>
          <w:rFonts w:ascii="Times New Roman"/>
          <w:b w:val="false"/>
          <w:i w:val="false"/>
          <w:color w:val="000000"/>
          <w:sz w:val="28"/>
        </w:rPr>
        <w:t>
      6) справка о сдаче либо необеспеченности служебным жилищем по прежнему месту службы;</w:t>
      </w:r>
    </w:p>
    <w:bookmarkEnd w:id="39"/>
    <w:bookmarkStart w:name="z471" w:id="40"/>
    <w:p>
      <w:pPr>
        <w:spacing w:after="0"/>
        <w:ind w:left="0"/>
        <w:jc w:val="both"/>
      </w:pPr>
      <w:r>
        <w:rPr>
          <w:rFonts w:ascii="Times New Roman"/>
          <w:b w:val="false"/>
          <w:i w:val="false"/>
          <w:color w:val="000000"/>
          <w:sz w:val="28"/>
        </w:rPr>
        <w:t>
      7) справка государственной медицинской организации при наличии в семье членов, страдающих тяжелыми формами некоторых хронических заболеваний (по списку заболеваний, утвержденному уполномоченным органом в области здравоохранения), при которых совместное проживание с ними в одном помещении (квартире) становится невозможным;</w:t>
      </w:r>
    </w:p>
    <w:bookmarkEnd w:id="40"/>
    <w:bookmarkStart w:name="z472" w:id="41"/>
    <w:p>
      <w:pPr>
        <w:spacing w:after="0"/>
        <w:ind w:left="0"/>
        <w:jc w:val="both"/>
      </w:pPr>
      <w:r>
        <w:rPr>
          <w:rFonts w:ascii="Times New Roman"/>
          <w:b w:val="false"/>
          <w:i w:val="false"/>
          <w:color w:val="000000"/>
          <w:sz w:val="28"/>
        </w:rPr>
        <w:t>
      8) справка о лице с инвалидностью с государственного учреждения социальной защиты населения при содержании на иждивении ребенка с инвалидностью (детей с инвалидностью), в том числе лица с инвалидностью (лиц с инвалидностью) с детства независимо от его (их) возраста;</w:t>
      </w:r>
    </w:p>
    <w:bookmarkEnd w:id="41"/>
    <w:bookmarkStart w:name="z473" w:id="42"/>
    <w:p>
      <w:pPr>
        <w:spacing w:after="0"/>
        <w:ind w:left="0"/>
        <w:jc w:val="both"/>
      </w:pPr>
      <w:r>
        <w:rPr>
          <w:rFonts w:ascii="Times New Roman"/>
          <w:b w:val="false"/>
          <w:i w:val="false"/>
          <w:color w:val="000000"/>
          <w:sz w:val="28"/>
        </w:rPr>
        <w:t>
      9) в случаях, когда жилище, в котором проживает семья, не отвечает установленным санитарно-эпидемиологическим требованиям, военнослужащий дополнительно представляет оригинал санитарно-эпидемиологического заключения, выданного территориальным подразделением уполномоченного органа в сфере санитарно-эпидемиологического благополучия населения по результатам санитарно-эпидемиологической экспертизы, проведенной организацией санитарно-эпидемиологической службы;</w:t>
      </w:r>
    </w:p>
    <w:bookmarkEnd w:id="42"/>
    <w:bookmarkStart w:name="z474" w:id="43"/>
    <w:p>
      <w:pPr>
        <w:spacing w:after="0"/>
        <w:ind w:left="0"/>
        <w:jc w:val="both"/>
      </w:pPr>
      <w:r>
        <w:rPr>
          <w:rFonts w:ascii="Times New Roman"/>
          <w:b w:val="false"/>
          <w:i w:val="false"/>
          <w:color w:val="000000"/>
          <w:sz w:val="28"/>
        </w:rPr>
        <w:t>
      10) в случаях, когда жилище, в котором проживает семья, не отвечает установленным техническим требованиям, военнослужащий дополнительно представляет оригинал технического заключения (по результатам технического обследования жилища) аттестованного эксперта в сфере архитектурной, градостроительной и строительной деятельности;</w:t>
      </w:r>
    </w:p>
    <w:bookmarkEnd w:id="43"/>
    <w:bookmarkStart w:name="z475" w:id="44"/>
    <w:p>
      <w:pPr>
        <w:spacing w:after="0"/>
        <w:ind w:left="0"/>
        <w:jc w:val="both"/>
      </w:pPr>
      <w:r>
        <w:rPr>
          <w:rFonts w:ascii="Times New Roman"/>
          <w:b w:val="false"/>
          <w:i w:val="false"/>
          <w:color w:val="000000"/>
          <w:sz w:val="28"/>
        </w:rPr>
        <w:t>
      11) копия решения суда с указанием места проживания ребенка (детей) от предыдущего (предыдущих) брака (браков).</w:t>
      </w:r>
    </w:p>
    <w:bookmarkEnd w:id="44"/>
    <w:bookmarkStart w:name="z476" w:id="45"/>
    <w:p>
      <w:pPr>
        <w:spacing w:after="0"/>
        <w:ind w:left="0"/>
        <w:jc w:val="both"/>
      </w:pPr>
      <w:r>
        <w:rPr>
          <w:rFonts w:ascii="Times New Roman"/>
          <w:b w:val="false"/>
          <w:i w:val="false"/>
          <w:color w:val="000000"/>
          <w:sz w:val="28"/>
        </w:rPr>
        <w:t>
      При отмене судом ранее вынесенного судебного акта военнослужащий в течение десяти рабочих дней обязан уведомить об этом ответственное структурное подразделение государственного учреждения;</w:t>
      </w:r>
    </w:p>
    <w:bookmarkEnd w:id="45"/>
    <w:bookmarkStart w:name="z477" w:id="46"/>
    <w:p>
      <w:pPr>
        <w:spacing w:after="0"/>
        <w:ind w:left="0"/>
        <w:jc w:val="both"/>
      </w:pPr>
      <w:r>
        <w:rPr>
          <w:rFonts w:ascii="Times New Roman"/>
          <w:b w:val="false"/>
          <w:i w:val="false"/>
          <w:color w:val="000000"/>
          <w:sz w:val="28"/>
        </w:rPr>
        <w:t>
      12) копии документов, подтверждающих площадь занимаемого жилища, в случае, если военнослужащий подает рапорт о признании его нуждающимся в жилище в связи с необходимостью улучшения жилищных условий;</w:t>
      </w:r>
    </w:p>
    <w:bookmarkEnd w:id="46"/>
    <w:bookmarkStart w:name="z478" w:id="47"/>
    <w:p>
      <w:pPr>
        <w:spacing w:after="0"/>
        <w:ind w:left="0"/>
        <w:jc w:val="both"/>
      </w:pPr>
      <w:r>
        <w:rPr>
          <w:rFonts w:ascii="Times New Roman"/>
          <w:b w:val="false"/>
          <w:i w:val="false"/>
          <w:color w:val="000000"/>
          <w:sz w:val="28"/>
        </w:rPr>
        <w:t>
      13) копии документов, подтверждающих использование жилищных выплат, в случаях, предусмотренных пунктом 44 настоящих Правил;</w:t>
      </w:r>
    </w:p>
    <w:bookmarkEnd w:id="47"/>
    <w:bookmarkStart w:name="z479" w:id="48"/>
    <w:p>
      <w:pPr>
        <w:spacing w:after="0"/>
        <w:ind w:left="0"/>
        <w:jc w:val="both"/>
      </w:pPr>
      <w:r>
        <w:rPr>
          <w:rFonts w:ascii="Times New Roman"/>
          <w:b w:val="false"/>
          <w:i w:val="false"/>
          <w:color w:val="000000"/>
          <w:sz w:val="28"/>
        </w:rPr>
        <w:t>
      14) послужной список;</w:t>
      </w:r>
    </w:p>
    <w:bookmarkEnd w:id="48"/>
    <w:bookmarkStart w:name="z480" w:id="49"/>
    <w:p>
      <w:pPr>
        <w:spacing w:after="0"/>
        <w:ind w:left="0"/>
        <w:jc w:val="both"/>
      </w:pPr>
      <w:r>
        <w:rPr>
          <w:rFonts w:ascii="Times New Roman"/>
          <w:b w:val="false"/>
          <w:i w:val="false"/>
          <w:color w:val="000000"/>
          <w:sz w:val="28"/>
        </w:rPr>
        <w:t xml:space="preserve">
      15) в случае, если супруга (супруг) является или являлась (являлся) военнослужащим и (или) сотрудником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предоставляется справка с места службы с указанием сведений о получении денежной компенсации взамен права безвозмездной приватизации, получении жилищных выплат, предусмотренных частями первой и третьей пункта 5,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101-1 или частями первой и третьей </w:t>
      </w:r>
      <w:r>
        <w:rPr>
          <w:rFonts w:ascii="Times New Roman"/>
          <w:b w:val="false"/>
          <w:i w:val="false"/>
          <w:color w:val="000000"/>
          <w:sz w:val="28"/>
        </w:rPr>
        <w:t>пункта 5</w:t>
      </w:r>
      <w:r>
        <w:rPr>
          <w:rFonts w:ascii="Times New Roman"/>
          <w:b w:val="false"/>
          <w:i w:val="false"/>
          <w:color w:val="000000"/>
          <w:sz w:val="28"/>
        </w:rPr>
        <w:t xml:space="preserve">, частью первой пункта 6 статьи 101-2 Закона, исполнении обязательства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w:t>
      </w:r>
    </w:p>
    <w:bookmarkEnd w:id="49"/>
    <w:bookmarkStart w:name="z481" w:id="50"/>
    <w:p>
      <w:pPr>
        <w:spacing w:after="0"/>
        <w:ind w:left="0"/>
        <w:jc w:val="both"/>
      </w:pPr>
      <w:r>
        <w:rPr>
          <w:rFonts w:ascii="Times New Roman"/>
          <w:b w:val="false"/>
          <w:i w:val="false"/>
          <w:color w:val="000000"/>
          <w:sz w:val="28"/>
        </w:rPr>
        <w:t>
      Военнослужащие, подавшие рапорт посредством веб-портала "электронное правительство", не предоставляют документы, предусмотренные подпунктами 2), 3), 7) и 8) настоящего пункта.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1"/>
    <w:p>
      <w:pPr>
        <w:spacing w:after="0"/>
        <w:ind w:left="0"/>
        <w:jc w:val="both"/>
      </w:pPr>
      <w:r>
        <w:rPr>
          <w:rFonts w:ascii="Times New Roman"/>
          <w:b w:val="false"/>
          <w:i w:val="false"/>
          <w:color w:val="000000"/>
          <w:sz w:val="28"/>
        </w:rPr>
        <w:t>
      13. Ответственное структурное подразделение не позднее пятнадцати календарных дней со дня регистрации рапорта осуществляет сверку на полноту представленных документов, а в Вооруженных Силах не более двух рабочих дней.</w:t>
      </w:r>
    </w:p>
    <w:bookmarkEnd w:id="51"/>
    <w:bookmarkStart w:name="z482" w:id="52"/>
    <w:p>
      <w:pPr>
        <w:spacing w:after="0"/>
        <w:ind w:left="0"/>
        <w:jc w:val="both"/>
      </w:pPr>
      <w:r>
        <w:rPr>
          <w:rFonts w:ascii="Times New Roman"/>
          <w:b w:val="false"/>
          <w:i w:val="false"/>
          <w:color w:val="000000"/>
          <w:sz w:val="28"/>
        </w:rPr>
        <w:t>
      В случае получения документов не в полном объеме ответственное структурное подразделение возвращает их военнослужащему для доработки. Военнослужащий, за исключением военнослужащих Вооруженных Сил, в течение десяти рабочих дней повторно обращается в ответственное структурное подразделение, при этом рапорт считается поданным в день его первичной регистрации.</w:t>
      </w:r>
    </w:p>
    <w:bookmarkEnd w:id="52"/>
    <w:bookmarkStart w:name="z483" w:id="53"/>
    <w:p>
      <w:pPr>
        <w:spacing w:after="0"/>
        <w:ind w:left="0"/>
        <w:jc w:val="both"/>
      </w:pPr>
      <w:r>
        <w:rPr>
          <w:rFonts w:ascii="Times New Roman"/>
          <w:b w:val="false"/>
          <w:i w:val="false"/>
          <w:color w:val="000000"/>
          <w:sz w:val="28"/>
        </w:rPr>
        <w:t>
      В Вооруженных Силах в случае предоставления военнослужащим документов не в полном объеме через веб-портал "электронное правительство", районные эксплуатационные части Министерства обороны Республики Казахстан в течение двух рабочих дней направляют СМС-уведомление о приведении их в соответствие</w:t>
      </w:r>
    </w:p>
    <w:bookmarkEnd w:id="53"/>
    <w:bookmarkStart w:name="z484" w:id="54"/>
    <w:p>
      <w:pPr>
        <w:spacing w:after="0"/>
        <w:ind w:left="0"/>
        <w:jc w:val="both"/>
      </w:pPr>
      <w:r>
        <w:rPr>
          <w:rFonts w:ascii="Times New Roman"/>
          <w:b w:val="false"/>
          <w:i w:val="false"/>
          <w:color w:val="000000"/>
          <w:sz w:val="28"/>
        </w:rPr>
        <w:t>
      Военнослужащие Вооруженных Сил в течение трех рабочих дней со дня получения СМС уведомления предоставляют в районную эксплуатационную часть Министерства обороны Республики Казахстан недостающий пакет документов.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14. Признание военнослужащих и членов их семей нуждающимися в жилище осуществляется решением жилищной комиссии, а в Вооруженных Силах – начальником районной эксплуатационной части Министерства обороны Республики Казахстан не позднее тридцати календарных дней со дня регистрации рапорта. О принятом решении военнослужащие извещаются в течение десяти рабочих дней со дня принятия решения в письменном виде, а в Вооруженных Силах через веб-портал "электронное правительство" направляется в "личный кабинет" военнослужащего в форме электронного документа, подписанного электронной цифровой подписью начальника районной эксплуатационной части Министерства обороны Республики Казахстан, справка о постановке либо отказе в постановке на учет нуждающихся в служебном жилище военнослужащих Вооруженных Сил Республики Казахстан. При этом указываются дата признания нуждающимся в жилище, номер очередности или причина отказа в признании нуждающимся.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15. Учет военнослужащих, нуждающихся в жилище, осуществляется ответственным структурным подразделением. Очередность устанавливается по спискам, составляемым по дате регистрации рапорта о признании нуждающимся в жилище.</w:t>
      </w:r>
    </w:p>
    <w:bookmarkEnd w:id="56"/>
    <w:bookmarkStart w:name="z55" w:id="57"/>
    <w:p>
      <w:pPr>
        <w:spacing w:after="0"/>
        <w:ind w:left="0"/>
        <w:jc w:val="both"/>
      </w:pPr>
      <w:r>
        <w:rPr>
          <w:rFonts w:ascii="Times New Roman"/>
          <w:b w:val="false"/>
          <w:i w:val="false"/>
          <w:color w:val="000000"/>
          <w:sz w:val="28"/>
        </w:rPr>
        <w:t>
      16. Снятие военнослужащих с учета нуждающихся в жилище производится по основаниям, определенным Законом.</w:t>
      </w:r>
    </w:p>
    <w:bookmarkEnd w:id="57"/>
    <w:bookmarkStart w:name="z56" w:id="58"/>
    <w:p>
      <w:pPr>
        <w:spacing w:after="0"/>
        <w:ind w:left="0"/>
        <w:jc w:val="both"/>
      </w:pPr>
      <w:r>
        <w:rPr>
          <w:rFonts w:ascii="Times New Roman"/>
          <w:b w:val="false"/>
          <w:i w:val="false"/>
          <w:color w:val="000000"/>
          <w:sz w:val="28"/>
        </w:rPr>
        <w:t>
      17. Члены семьи военнослужащего, погибшего (умершего) при прохождении воинской службы, не могут быть выселены из занимаемого жилища без предоставления другого жилища на безвозмездной основе.</w:t>
      </w:r>
    </w:p>
    <w:bookmarkEnd w:id="58"/>
    <w:bookmarkStart w:name="z57" w:id="59"/>
    <w:p>
      <w:pPr>
        <w:spacing w:after="0"/>
        <w:ind w:left="0"/>
        <w:jc w:val="both"/>
      </w:pPr>
      <w:r>
        <w:rPr>
          <w:rFonts w:ascii="Times New Roman"/>
          <w:b w:val="false"/>
          <w:i w:val="false"/>
          <w:color w:val="000000"/>
          <w:sz w:val="28"/>
        </w:rPr>
        <w:t>
      18. Обеспечение служебным жилищем осуществляется по решению жилищной комиссии согласно списку очередности.</w:t>
      </w:r>
    </w:p>
    <w:bookmarkEnd w:id="59"/>
    <w:bookmarkStart w:name="z58" w:id="60"/>
    <w:p>
      <w:pPr>
        <w:spacing w:after="0"/>
        <w:ind w:left="0"/>
        <w:jc w:val="both"/>
      </w:pPr>
      <w:r>
        <w:rPr>
          <w:rFonts w:ascii="Times New Roman"/>
          <w:b w:val="false"/>
          <w:i w:val="false"/>
          <w:color w:val="000000"/>
          <w:sz w:val="28"/>
        </w:rPr>
        <w:t>
      19. В качестве служебного жилища военнослужащим предоставляются индивидуальный жилой дом, квартиры либо комнаты в общежитиях, модульный (мобильный) жилой дом по нормам, установленным законодательством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20. Военнослужащие приватизируют занимаемые ими жилища из государственного жилищного фонда в порядке, установленном Законом.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21. Лица, уволенные с воинской службы, сдают предоставленные им служебные жилища в течение месяца с момента исключения из списков части, за исключением лиц, у которых имеется право приватизации занимаемого жилища.</w:t>
      </w:r>
    </w:p>
    <w:bookmarkEnd w:id="62"/>
    <w:bookmarkStart w:name="z61" w:id="63"/>
    <w:p>
      <w:pPr>
        <w:spacing w:after="0"/>
        <w:ind w:left="0"/>
        <w:jc w:val="left"/>
      </w:pPr>
      <w:r>
        <w:rPr>
          <w:rFonts w:ascii="Times New Roman"/>
          <w:b/>
          <w:i w:val="false"/>
          <w:color w:val="000000"/>
        </w:rPr>
        <w:t xml:space="preserve"> Глава 3. Порядок исчисления размера жилищных выплат</w:t>
      </w:r>
    </w:p>
    <w:bookmarkEnd w:id="63"/>
    <w:bookmarkStart w:name="z62" w:id="64"/>
    <w:p>
      <w:pPr>
        <w:spacing w:after="0"/>
        <w:ind w:left="0"/>
        <w:jc w:val="both"/>
      </w:pPr>
      <w:r>
        <w:rPr>
          <w:rFonts w:ascii="Times New Roman"/>
          <w:b w:val="false"/>
          <w:i w:val="false"/>
          <w:color w:val="000000"/>
          <w:sz w:val="28"/>
        </w:rPr>
        <w:t>
      22. Размер текущей жилищной выплаты исчисляется путем умножения размера стоимости аренды одного квадратного метра благоустроенного жилища в соответствующем регионе Республики Казахстан, в котором военнослужащий проходит воинскую службу, на площадь жилища. Площадь жилища определяется из расчета восемнадцать квадратных метров полезной площади на каждого члена семьи, включая самого военнослужащего.</w:t>
      </w:r>
    </w:p>
    <w:bookmarkEnd w:id="64"/>
    <w:bookmarkStart w:name="z63" w:id="65"/>
    <w:p>
      <w:pPr>
        <w:spacing w:after="0"/>
        <w:ind w:left="0"/>
        <w:jc w:val="both"/>
      </w:pPr>
      <w:r>
        <w:rPr>
          <w:rFonts w:ascii="Times New Roman"/>
          <w:b w:val="false"/>
          <w:i w:val="false"/>
          <w:color w:val="000000"/>
          <w:sz w:val="28"/>
        </w:rPr>
        <w:t>
      23. Размер стоимости аренды одного квадратного метра благоустроенного жилища в соответствующем регионе Республики Казахстан определяется согласно данным уполномоченного органа в области государственной статистики по состоянию за январь текущего года, публикуемым на его интернет-ресурсе.</w:t>
      </w:r>
    </w:p>
    <w:bookmarkEnd w:id="65"/>
    <w:bookmarkStart w:name="z64" w:id="66"/>
    <w:p>
      <w:pPr>
        <w:spacing w:after="0"/>
        <w:ind w:left="0"/>
        <w:jc w:val="both"/>
      </w:pPr>
      <w:r>
        <w:rPr>
          <w:rFonts w:ascii="Times New Roman"/>
          <w:b w:val="false"/>
          <w:i w:val="false"/>
          <w:color w:val="000000"/>
          <w:sz w:val="28"/>
        </w:rPr>
        <w:t xml:space="preserve">
      24. Размер единовременной жилищной выплаты по основанию, предусмотренному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101-2 Закона, определяется путем умножения размера стоимости аренды одного квадратного метра благоустроенного жилища в соответствующем регионе Республики Казахстан, в котором военнослужащий проходит службу, по состоянию за январь текущего года на площадь жилища из расчета восемнадцать квадратных метров полезной площади на каждого члена семьи, включая самого военнослужащего, с учетом ее изменения и на периоды необеспеченности жилищем из государственного жилищного фонда.</w:t>
      </w:r>
    </w:p>
    <w:bookmarkEnd w:id="66"/>
    <w:bookmarkStart w:name="z485" w:id="67"/>
    <w:p>
      <w:pPr>
        <w:spacing w:after="0"/>
        <w:ind w:left="0"/>
        <w:jc w:val="both"/>
      </w:pPr>
      <w:r>
        <w:rPr>
          <w:rFonts w:ascii="Times New Roman"/>
          <w:b w:val="false"/>
          <w:i w:val="false"/>
          <w:color w:val="000000"/>
          <w:sz w:val="28"/>
        </w:rPr>
        <w:t>
      Периоды необеспеченности жилищем из государственного жилищного фонда для получения единовременных жилищных выплат устанавливаются в месяцах со дня поступления на службу в специальные государственные органы, Вооруженные Силы, другие войска и воинские формирования до 1 января 2018 года за минусом периодов:</w:t>
      </w:r>
    </w:p>
    <w:bookmarkEnd w:id="67"/>
    <w:bookmarkStart w:name="z486" w:id="68"/>
    <w:p>
      <w:pPr>
        <w:spacing w:after="0"/>
        <w:ind w:left="0"/>
        <w:jc w:val="both"/>
      </w:pPr>
      <w:r>
        <w:rPr>
          <w:rFonts w:ascii="Times New Roman"/>
          <w:b w:val="false"/>
          <w:i w:val="false"/>
          <w:color w:val="000000"/>
          <w:sz w:val="28"/>
        </w:rPr>
        <w:t>
      1) ранее осуществленных жилищных выплат в случае, если военнослужащий проходил службу в специальных государственных органах в период с 1 января 2013 года до 1 января 2018 года;</w:t>
      </w:r>
    </w:p>
    <w:bookmarkEnd w:id="68"/>
    <w:bookmarkStart w:name="z487" w:id="69"/>
    <w:p>
      <w:pPr>
        <w:spacing w:after="0"/>
        <w:ind w:left="0"/>
        <w:jc w:val="both"/>
      </w:pPr>
      <w:r>
        <w:rPr>
          <w:rFonts w:ascii="Times New Roman"/>
          <w:b w:val="false"/>
          <w:i w:val="false"/>
          <w:color w:val="000000"/>
          <w:sz w:val="28"/>
        </w:rPr>
        <w:t>
      2) проживания в жилище, ранее предоставленном из государственного жилищного фонда на территории Республики Казахстан или на праве собственности по каждому месту прохождения службы. При этом наличие доли менее пятидесяти процентов в жилище не учитывается.</w:t>
      </w:r>
    </w:p>
    <w:bookmarkEnd w:id="69"/>
    <w:bookmarkStart w:name="z488" w:id="70"/>
    <w:p>
      <w:pPr>
        <w:spacing w:after="0"/>
        <w:ind w:left="0"/>
        <w:jc w:val="both"/>
      </w:pPr>
      <w:r>
        <w:rPr>
          <w:rFonts w:ascii="Times New Roman"/>
          <w:b w:val="false"/>
          <w:i w:val="false"/>
          <w:color w:val="000000"/>
          <w:sz w:val="28"/>
        </w:rPr>
        <w:t>
      Военнослужащим, проживавшим до 1 января 2018 года в служебном жилище, не подлежащем приватизации, при увольнении с воинской службы по достижении предельного возраста состояния на воинской службе, по состоянию здоровья, в связи с сокращением штатов, по истечении срока контракта о прохождении воинской службы, в случае существенного и (или) систематического (два и более раза) нарушения в отношении них условий контракта или по семейным обстоятельствам единовременные жилищные выплаты осуществляются за периоды проживания в указанном жилище в размере пятидесяти процентов от размера жилищных выплат, предусмотренных частью первой настоящего пункта.</w:t>
      </w:r>
    </w:p>
    <w:bookmarkEnd w:id="70"/>
    <w:bookmarkStart w:name="z489" w:id="71"/>
    <w:p>
      <w:pPr>
        <w:spacing w:after="0"/>
        <w:ind w:left="0"/>
        <w:jc w:val="both"/>
      </w:pPr>
      <w:r>
        <w:rPr>
          <w:rFonts w:ascii="Times New Roman"/>
          <w:b w:val="false"/>
          <w:i w:val="false"/>
          <w:color w:val="000000"/>
          <w:sz w:val="28"/>
        </w:rPr>
        <w:t>
      При этом военнослужащим, повторно поступившим на воинскую службу, жилищные выплаты, предусмотренные частями первой и третьей пункта 5 статьи 101-2 Закона, определяются с последней даты поступления на службу в специальные государственные органы, Вооруженные Силы, другие войска и воинские формирования.</w:t>
      </w:r>
    </w:p>
    <w:bookmarkEnd w:id="71"/>
    <w:bookmarkStart w:name="z490" w:id="72"/>
    <w:p>
      <w:pPr>
        <w:spacing w:after="0"/>
        <w:ind w:left="0"/>
        <w:jc w:val="both"/>
      </w:pPr>
      <w:r>
        <w:rPr>
          <w:rFonts w:ascii="Times New Roman"/>
          <w:b w:val="false"/>
          <w:i w:val="false"/>
          <w:color w:val="000000"/>
          <w:sz w:val="28"/>
        </w:rPr>
        <w:t>
      Действие настоящего пункта не распространяется на военнослужащих в случаях, определенных в части четвертой пункта 5 статьи 101-2 Закона.</w:t>
      </w:r>
    </w:p>
    <w:bookmarkEnd w:id="72"/>
    <w:bookmarkStart w:name="z491" w:id="73"/>
    <w:p>
      <w:pPr>
        <w:spacing w:after="0"/>
        <w:ind w:left="0"/>
        <w:jc w:val="both"/>
      </w:pPr>
      <w:r>
        <w:rPr>
          <w:rFonts w:ascii="Times New Roman"/>
          <w:b w:val="false"/>
          <w:i w:val="false"/>
          <w:color w:val="000000"/>
          <w:sz w:val="28"/>
        </w:rPr>
        <w:t xml:space="preserve">
      При этом военнослужащему жилищные выплаты, предусмотренные частями первой и третьей </w:t>
      </w:r>
      <w:r>
        <w:rPr>
          <w:rFonts w:ascii="Times New Roman"/>
          <w:b w:val="false"/>
          <w:i w:val="false"/>
          <w:color w:val="000000"/>
          <w:sz w:val="28"/>
        </w:rPr>
        <w:t>пункта 5</w:t>
      </w:r>
      <w:r>
        <w:rPr>
          <w:rFonts w:ascii="Times New Roman"/>
          <w:b w:val="false"/>
          <w:i w:val="false"/>
          <w:color w:val="000000"/>
          <w:sz w:val="28"/>
        </w:rPr>
        <w:t xml:space="preserve"> статьи 101-2 Закона,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73"/>
    <w:bookmarkStart w:name="z492" w:id="74"/>
    <w:p>
      <w:pPr>
        <w:spacing w:after="0"/>
        <w:ind w:left="0"/>
        <w:jc w:val="both"/>
      </w:pPr>
      <w:r>
        <w:rPr>
          <w:rFonts w:ascii="Times New Roman"/>
          <w:b w:val="false"/>
          <w:i w:val="false"/>
          <w:color w:val="000000"/>
          <w:sz w:val="28"/>
        </w:rPr>
        <w:t>
      Назначение единовременных жилищных выплат осуществляется в случае, если военнослужащий является получателем жилищных выплат.</w:t>
      </w:r>
    </w:p>
    <w:bookmarkEnd w:id="74"/>
    <w:bookmarkStart w:name="z493" w:id="75"/>
    <w:p>
      <w:pPr>
        <w:spacing w:after="0"/>
        <w:ind w:left="0"/>
        <w:jc w:val="both"/>
      </w:pPr>
      <w:r>
        <w:rPr>
          <w:rFonts w:ascii="Times New Roman"/>
          <w:b w:val="false"/>
          <w:i w:val="false"/>
          <w:color w:val="000000"/>
          <w:sz w:val="28"/>
        </w:rPr>
        <w:t>
      Единовременные жилищные выплаты производятся в месячный срок со дня издания приказа о назначении указанных выплат.</w:t>
      </w:r>
    </w:p>
    <w:bookmarkEnd w:id="75"/>
    <w:bookmarkStart w:name="z494" w:id="76"/>
    <w:p>
      <w:pPr>
        <w:spacing w:after="0"/>
        <w:ind w:left="0"/>
        <w:jc w:val="both"/>
      </w:pPr>
      <w:r>
        <w:rPr>
          <w:rFonts w:ascii="Times New Roman"/>
          <w:b w:val="false"/>
          <w:i w:val="false"/>
          <w:color w:val="000000"/>
          <w:sz w:val="28"/>
        </w:rPr>
        <w:t xml:space="preserve">
      Единовременные жилищные выплаты при не полном месяце исчисляются пропорционально календарным дням. </w:t>
      </w:r>
    </w:p>
    <w:bookmarkEnd w:id="76"/>
    <w:bookmarkStart w:name="z495" w:id="77"/>
    <w:p>
      <w:pPr>
        <w:spacing w:after="0"/>
        <w:ind w:left="0"/>
        <w:jc w:val="both"/>
      </w:pPr>
      <w:r>
        <w:rPr>
          <w:rFonts w:ascii="Times New Roman"/>
          <w:b w:val="false"/>
          <w:i w:val="false"/>
          <w:color w:val="000000"/>
          <w:sz w:val="28"/>
        </w:rPr>
        <w:t>
      Исключение военнослужащего из списков воинской части (учреждения) не препятствует назначению и осуществлению ему не выплаченных единовременных жилищных выплат согласно поданному рапорту.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78"/>
    <w:p>
      <w:pPr>
        <w:spacing w:after="0"/>
        <w:ind w:left="0"/>
        <w:jc w:val="both"/>
      </w:pPr>
      <w:r>
        <w:rPr>
          <w:rFonts w:ascii="Times New Roman"/>
          <w:b w:val="false"/>
          <w:i w:val="false"/>
          <w:color w:val="000000"/>
          <w:sz w:val="28"/>
        </w:rPr>
        <w:t xml:space="preserve">
      25. Размер единовременной жилищной выплаты по основанию, предусмотренному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101-2 Закона, определяется путем умножения нормы полезной площади, соответствующей на момент его увольнения составу семьи, включая самого военнослужащего, на цену одного квадратного метра продажи нового жилища в соответствующем регионе Республики Казахстан, в котором военнослужащий проходил воинскую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78"/>
    <w:bookmarkStart w:name="z496" w:id="79"/>
    <w:p>
      <w:pPr>
        <w:spacing w:after="0"/>
        <w:ind w:left="0"/>
        <w:jc w:val="both"/>
      </w:pPr>
      <w:r>
        <w:rPr>
          <w:rFonts w:ascii="Times New Roman"/>
          <w:b w:val="false"/>
          <w:i w:val="false"/>
          <w:color w:val="000000"/>
          <w:sz w:val="28"/>
        </w:rPr>
        <w:t>
      Действие настоящего пункта не распространяется на военнослужащих в случаях, определенных в части второй пункта 6 статьи 101-2 Закона.</w:t>
      </w:r>
    </w:p>
    <w:bookmarkEnd w:id="79"/>
    <w:bookmarkStart w:name="z497" w:id="80"/>
    <w:p>
      <w:pPr>
        <w:spacing w:after="0"/>
        <w:ind w:left="0"/>
        <w:jc w:val="both"/>
      </w:pPr>
      <w:r>
        <w:rPr>
          <w:rFonts w:ascii="Times New Roman"/>
          <w:b w:val="false"/>
          <w:i w:val="false"/>
          <w:color w:val="000000"/>
          <w:sz w:val="28"/>
        </w:rPr>
        <w:t>
      При этом военнослужащему жилищные выплаты, предусмотренные частью первой пункта 6 статьи 101-2 Закона, осуществляются без учета его (ее) супруги (супруга), а также его (ее) ребенка (детей) в случае, если его (ее) право на жилище реализовано до вступления его (ее) в брак.</w:t>
      </w:r>
    </w:p>
    <w:bookmarkEnd w:id="80"/>
    <w:bookmarkStart w:name="z498" w:id="81"/>
    <w:p>
      <w:pPr>
        <w:spacing w:after="0"/>
        <w:ind w:left="0"/>
        <w:jc w:val="both"/>
      </w:pPr>
      <w:r>
        <w:rPr>
          <w:rFonts w:ascii="Times New Roman"/>
          <w:b w:val="false"/>
          <w:i w:val="false"/>
          <w:color w:val="000000"/>
          <w:sz w:val="28"/>
        </w:rPr>
        <w:t>
      Назначение единовременных жилищных выплат осуществляется в случае, если военнослужащий является получателем жилищных выплат.</w:t>
      </w:r>
    </w:p>
    <w:bookmarkEnd w:id="81"/>
    <w:bookmarkStart w:name="z499" w:id="82"/>
    <w:p>
      <w:pPr>
        <w:spacing w:after="0"/>
        <w:ind w:left="0"/>
        <w:jc w:val="both"/>
      </w:pPr>
      <w:r>
        <w:rPr>
          <w:rFonts w:ascii="Times New Roman"/>
          <w:b w:val="false"/>
          <w:i w:val="false"/>
          <w:color w:val="000000"/>
          <w:sz w:val="28"/>
        </w:rPr>
        <w:t>
      Единовременные жилищные выплаты производятся в месячный срок со дня издания приказа о назначении указанных выплат.</w:t>
      </w:r>
    </w:p>
    <w:bookmarkEnd w:id="82"/>
    <w:bookmarkStart w:name="z500" w:id="83"/>
    <w:p>
      <w:pPr>
        <w:spacing w:after="0"/>
        <w:ind w:left="0"/>
        <w:jc w:val="both"/>
      </w:pPr>
      <w:r>
        <w:rPr>
          <w:rFonts w:ascii="Times New Roman"/>
          <w:b w:val="false"/>
          <w:i w:val="false"/>
          <w:color w:val="000000"/>
          <w:sz w:val="28"/>
        </w:rPr>
        <w:t>
      Исключение военнослужащего из списков воинской части (учреждения) не препятствует назначению и осуществлению ему не выплаченных единовременных жилищных выплат согласно поданному рапорту.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4"/>
    <w:p>
      <w:pPr>
        <w:spacing w:after="0"/>
        <w:ind w:left="0"/>
        <w:jc w:val="both"/>
      </w:pPr>
      <w:r>
        <w:rPr>
          <w:rFonts w:ascii="Times New Roman"/>
          <w:b w:val="false"/>
          <w:i w:val="false"/>
          <w:color w:val="000000"/>
          <w:sz w:val="28"/>
        </w:rPr>
        <w:t xml:space="preserve">
      26. Размер единовременной жилищной выплаты по основанию,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101-9 Закона, определяется путем умножения нормы полезной площади, соответствующей на момент гибели военнослужащего составу семьи, включая его самого, на цену одного квадратного метра продажи нового жилища в соответствующем регионе Республики Казахстан, в котором военнослужащий проходил службу, согласно данным уполномоченного органа в области государственной статистики за январь текущего года, публикуемым на его интернет-ресурсе, за минусом суммы ранее осуществленных жилищных выплат.</w:t>
      </w:r>
    </w:p>
    <w:bookmarkEnd w:id="84"/>
    <w:bookmarkStart w:name="z501" w:id="85"/>
    <w:p>
      <w:pPr>
        <w:spacing w:after="0"/>
        <w:ind w:left="0"/>
        <w:jc w:val="both"/>
      </w:pPr>
      <w:r>
        <w:rPr>
          <w:rFonts w:ascii="Times New Roman"/>
          <w:b w:val="false"/>
          <w:i w:val="false"/>
          <w:color w:val="000000"/>
          <w:sz w:val="28"/>
        </w:rPr>
        <w:t xml:space="preserve">
      Действие настоящего пункта не распространяется на членов семьи военнослужащего, погибшего (умершего) при прохождении воинской службы в случаях, определенных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101-9 Закона.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Военнослужащим, обеспеченным служебным жилищем, находящимся на территории закрытых и обособленных военных городков, пограничных отделений и иных закрытых объектов или в общежитии, текущие жилищные выплаты производятся в размере пятидесяти процентов от размера жилищных выплат, исчисленного настоящими Правилами.</w:t>
      </w:r>
    </w:p>
    <w:bookmarkStart w:name="z502" w:id="86"/>
    <w:p>
      <w:pPr>
        <w:spacing w:after="0"/>
        <w:ind w:left="0"/>
        <w:jc w:val="both"/>
      </w:pPr>
      <w:r>
        <w:rPr>
          <w:rFonts w:ascii="Times New Roman"/>
          <w:b w:val="false"/>
          <w:i w:val="false"/>
          <w:color w:val="000000"/>
          <w:sz w:val="28"/>
        </w:rPr>
        <w:t xml:space="preserve">
      Действие настоящего пункта не распространяется на военнослужащих в случаях, определенных в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101-2 Закона.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7"/>
    <w:p>
      <w:pPr>
        <w:spacing w:after="0"/>
        <w:ind w:left="0"/>
        <w:jc w:val="both"/>
      </w:pPr>
      <w:r>
        <w:rPr>
          <w:rFonts w:ascii="Times New Roman"/>
          <w:b w:val="false"/>
          <w:i w:val="false"/>
          <w:color w:val="000000"/>
          <w:sz w:val="28"/>
        </w:rPr>
        <w:t>
      28. Площадь жилища для улучшения жилищных условий военнослужащего определяется как разница между нормой полезной площади жилища из расчета восемнадцать квадратных метров полезной площади на каждого члена семьи, включая самого военнослужащего, и полезной площадью жилища, предоставленного военнослужащему.</w:t>
      </w:r>
    </w:p>
    <w:bookmarkEnd w:id="87"/>
    <w:bookmarkStart w:name="z69" w:id="88"/>
    <w:p>
      <w:pPr>
        <w:spacing w:after="0"/>
        <w:ind w:left="0"/>
        <w:jc w:val="both"/>
      </w:pPr>
      <w:r>
        <w:rPr>
          <w:rFonts w:ascii="Times New Roman"/>
          <w:b w:val="false"/>
          <w:i w:val="false"/>
          <w:color w:val="000000"/>
          <w:sz w:val="28"/>
        </w:rPr>
        <w:t xml:space="preserve">
      29. Расчет площади претендуемого жилища военнослужащего определяется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8"/>
    <w:bookmarkStart w:name="z70" w:id="89"/>
    <w:p>
      <w:pPr>
        <w:spacing w:after="0"/>
        <w:ind w:left="0"/>
        <w:jc w:val="both"/>
      </w:pPr>
      <w:r>
        <w:rPr>
          <w:rFonts w:ascii="Times New Roman"/>
          <w:b w:val="false"/>
          <w:i w:val="false"/>
          <w:color w:val="000000"/>
          <w:sz w:val="28"/>
        </w:rPr>
        <w:t>
      30. В случае отсутствия статистических данных по населенному пункту, размер жилищной выплаты определяется по статистическим данным районного центра, а в случае отсутствия статистических данных в районном центре – по статистическим данным областного центра.</w:t>
      </w:r>
    </w:p>
    <w:bookmarkEnd w:id="89"/>
    <w:bookmarkStart w:name="z71" w:id="90"/>
    <w:p>
      <w:pPr>
        <w:spacing w:after="0"/>
        <w:ind w:left="0"/>
        <w:jc w:val="left"/>
      </w:pPr>
      <w:r>
        <w:rPr>
          <w:rFonts w:ascii="Times New Roman"/>
          <w:b/>
          <w:i w:val="false"/>
          <w:color w:val="000000"/>
        </w:rPr>
        <w:t xml:space="preserve"> Глава 4. Порядок назначения жилищных выплат </w:t>
      </w:r>
    </w:p>
    <w:bookmarkEnd w:id="90"/>
    <w:bookmarkStart w:name="z72" w:id="91"/>
    <w:p>
      <w:pPr>
        <w:spacing w:after="0"/>
        <w:ind w:left="0"/>
        <w:jc w:val="both"/>
      </w:pPr>
      <w:r>
        <w:rPr>
          <w:rFonts w:ascii="Times New Roman"/>
          <w:b w:val="false"/>
          <w:i w:val="false"/>
          <w:color w:val="000000"/>
          <w:sz w:val="28"/>
        </w:rPr>
        <w:t>
      31. Для назначения текущих жилищных выплат военнослужащие Вооруженных Сил, других войск и воинских формирований, за исключением военнослужащих военной контрразведки и военной полиции Комитета национальной безопасности Республики Казахстан, обращаются с рапортом на имя руководителя государственного учреждения с предоставлением справки ответственного структурного подразделения о постановке на учет нуждающихся в жилище.</w:t>
      </w:r>
    </w:p>
    <w:bookmarkEnd w:id="91"/>
    <w:bookmarkStart w:name="z503" w:id="92"/>
    <w:p>
      <w:pPr>
        <w:spacing w:after="0"/>
        <w:ind w:left="0"/>
        <w:jc w:val="both"/>
      </w:pPr>
      <w:r>
        <w:rPr>
          <w:rFonts w:ascii="Times New Roman"/>
          <w:b w:val="false"/>
          <w:i w:val="false"/>
          <w:color w:val="000000"/>
          <w:sz w:val="28"/>
        </w:rPr>
        <w:t>
      Военнослужащий ежегодно до 25 января предоставляет в государственное учреждение, в котором проходит воинскую службу, следующие документы:</w:t>
      </w:r>
    </w:p>
    <w:bookmarkEnd w:id="92"/>
    <w:bookmarkStart w:name="z504" w:id="93"/>
    <w:p>
      <w:pPr>
        <w:spacing w:after="0"/>
        <w:ind w:left="0"/>
        <w:jc w:val="both"/>
      </w:pPr>
      <w:r>
        <w:rPr>
          <w:rFonts w:ascii="Times New Roman"/>
          <w:b w:val="false"/>
          <w:i w:val="false"/>
          <w:color w:val="000000"/>
          <w:sz w:val="28"/>
        </w:rPr>
        <w:t>
      1) справку об отсутствии (наличии) недвижимого имущества (по Республике Казахстан), полученную по составу семьи в течение десяти календарных дней до дня предоставления;</w:t>
      </w:r>
    </w:p>
    <w:bookmarkEnd w:id="93"/>
    <w:bookmarkStart w:name="z505" w:id="94"/>
    <w:p>
      <w:pPr>
        <w:spacing w:after="0"/>
        <w:ind w:left="0"/>
        <w:jc w:val="both"/>
      </w:pPr>
      <w:r>
        <w:rPr>
          <w:rFonts w:ascii="Times New Roman"/>
          <w:b w:val="false"/>
          <w:i w:val="false"/>
          <w:color w:val="000000"/>
          <w:sz w:val="28"/>
        </w:rPr>
        <w:t>
      2) справку о движении денег по личному специальному счету, полученную в течение десяти календарных дней до дня предоставления.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95"/>
    <w:p>
      <w:pPr>
        <w:spacing w:after="0"/>
        <w:ind w:left="0"/>
        <w:jc w:val="both"/>
      </w:pPr>
      <w:r>
        <w:rPr>
          <w:rFonts w:ascii="Times New Roman"/>
          <w:b w:val="false"/>
          <w:i w:val="false"/>
          <w:color w:val="000000"/>
          <w:sz w:val="28"/>
        </w:rPr>
        <w:t xml:space="preserve">
      32. Для признания нуждающимся в жилище и назначения текущих жилищных выплат военнослужащие военной контрразведки и военной полиции Комитета национальной безопасности Республики Казахстан обращаются с рапортом на имя председателя жилищной комиссии государственного учреждения с приложением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bookmarkEnd w:id="95"/>
    <w:bookmarkStart w:name="z506" w:id="96"/>
    <w:p>
      <w:pPr>
        <w:spacing w:after="0"/>
        <w:ind w:left="0"/>
        <w:jc w:val="both"/>
      </w:pPr>
      <w:r>
        <w:rPr>
          <w:rFonts w:ascii="Times New Roman"/>
          <w:b w:val="false"/>
          <w:i w:val="false"/>
          <w:color w:val="000000"/>
          <w:sz w:val="28"/>
        </w:rPr>
        <w:t>
      Военнослужащий ежегодно до 25 января предоставляет в государственное учреждение, в котором проходит воинскую службу, следующие документы:</w:t>
      </w:r>
    </w:p>
    <w:bookmarkEnd w:id="96"/>
    <w:bookmarkStart w:name="z507" w:id="97"/>
    <w:p>
      <w:pPr>
        <w:spacing w:after="0"/>
        <w:ind w:left="0"/>
        <w:jc w:val="both"/>
      </w:pPr>
      <w:r>
        <w:rPr>
          <w:rFonts w:ascii="Times New Roman"/>
          <w:b w:val="false"/>
          <w:i w:val="false"/>
          <w:color w:val="000000"/>
          <w:sz w:val="28"/>
        </w:rPr>
        <w:t>
      1) справку об отсутствии (наличии) недвижимого имущества (по Республике Казахстан), полученную по составу семьи в течение десяти календарных дней до дня предоставления;</w:t>
      </w:r>
    </w:p>
    <w:bookmarkEnd w:id="97"/>
    <w:bookmarkStart w:name="z508" w:id="98"/>
    <w:p>
      <w:pPr>
        <w:spacing w:after="0"/>
        <w:ind w:left="0"/>
        <w:jc w:val="both"/>
      </w:pPr>
      <w:r>
        <w:rPr>
          <w:rFonts w:ascii="Times New Roman"/>
          <w:b w:val="false"/>
          <w:i w:val="false"/>
          <w:color w:val="000000"/>
          <w:sz w:val="28"/>
        </w:rPr>
        <w:t>
      2) справку о движении денег по личному специальному счету, полученную в течение десяти календарных дней до дня предоставления.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01.09.2020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99"/>
    <w:p>
      <w:pPr>
        <w:spacing w:after="0"/>
        <w:ind w:left="0"/>
        <w:jc w:val="both"/>
      </w:pPr>
      <w:r>
        <w:rPr>
          <w:rFonts w:ascii="Times New Roman"/>
          <w:b w:val="false"/>
          <w:i w:val="false"/>
          <w:color w:val="000000"/>
          <w:sz w:val="28"/>
        </w:rPr>
        <w:t xml:space="preserve">
      33. Для назначения текущих жилищных выплат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101-2 Закона, военнослужащие предоставляют:</w:t>
      </w:r>
    </w:p>
    <w:bookmarkEnd w:id="99"/>
    <w:bookmarkStart w:name="z509" w:id="100"/>
    <w:p>
      <w:pPr>
        <w:spacing w:after="0"/>
        <w:ind w:left="0"/>
        <w:jc w:val="both"/>
      </w:pPr>
      <w:r>
        <w:rPr>
          <w:rFonts w:ascii="Times New Roman"/>
          <w:b w:val="false"/>
          <w:i w:val="false"/>
          <w:color w:val="000000"/>
          <w:sz w:val="28"/>
        </w:rPr>
        <w:t>
      1) копию договора найма служебного жилища;</w:t>
      </w:r>
    </w:p>
    <w:bookmarkEnd w:id="100"/>
    <w:bookmarkStart w:name="z510" w:id="101"/>
    <w:p>
      <w:pPr>
        <w:spacing w:after="0"/>
        <w:ind w:left="0"/>
        <w:jc w:val="both"/>
      </w:pPr>
      <w:r>
        <w:rPr>
          <w:rFonts w:ascii="Times New Roman"/>
          <w:b w:val="false"/>
          <w:i w:val="false"/>
          <w:color w:val="000000"/>
          <w:sz w:val="28"/>
        </w:rPr>
        <w:t>
      2) справку об отсутствии (наличии) недвижимого имущества (по Республике Казахстан), полученную по составу семьи в течение десяти календарных дней до дня регистрации рапорта.</w:t>
      </w:r>
    </w:p>
    <w:bookmarkEnd w:id="101"/>
    <w:bookmarkStart w:name="z511" w:id="102"/>
    <w:p>
      <w:pPr>
        <w:spacing w:after="0"/>
        <w:ind w:left="0"/>
        <w:jc w:val="both"/>
      </w:pPr>
      <w:r>
        <w:rPr>
          <w:rFonts w:ascii="Times New Roman"/>
          <w:b w:val="false"/>
          <w:i w:val="false"/>
          <w:color w:val="000000"/>
          <w:sz w:val="28"/>
        </w:rPr>
        <w:t>
      Военнослужащий ежегодно до 25 января предоставляет в государственное учреждение, в котором проходит воинскую службу, следующие документы:</w:t>
      </w:r>
    </w:p>
    <w:bookmarkEnd w:id="102"/>
    <w:bookmarkStart w:name="z512" w:id="103"/>
    <w:p>
      <w:pPr>
        <w:spacing w:after="0"/>
        <w:ind w:left="0"/>
        <w:jc w:val="both"/>
      </w:pPr>
      <w:r>
        <w:rPr>
          <w:rFonts w:ascii="Times New Roman"/>
          <w:b w:val="false"/>
          <w:i w:val="false"/>
          <w:color w:val="000000"/>
          <w:sz w:val="28"/>
        </w:rPr>
        <w:t>
      1) справку об отсутствии (наличии) недвижимого имущества (по Республике Казахстан), полученную по составу семьи в течение десяти календарных дней до дня предоставления;</w:t>
      </w:r>
    </w:p>
    <w:bookmarkEnd w:id="103"/>
    <w:bookmarkStart w:name="z513" w:id="104"/>
    <w:p>
      <w:pPr>
        <w:spacing w:after="0"/>
        <w:ind w:left="0"/>
        <w:jc w:val="both"/>
      </w:pPr>
      <w:r>
        <w:rPr>
          <w:rFonts w:ascii="Times New Roman"/>
          <w:b w:val="false"/>
          <w:i w:val="false"/>
          <w:color w:val="000000"/>
          <w:sz w:val="28"/>
        </w:rPr>
        <w:t>
      2) справку о движении денег по личному специальному счету, полученную в течение десяти календарных дней до дня предоставления.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05"/>
    <w:p>
      <w:pPr>
        <w:spacing w:after="0"/>
        <w:ind w:left="0"/>
        <w:jc w:val="both"/>
      </w:pPr>
      <w:r>
        <w:rPr>
          <w:rFonts w:ascii="Times New Roman"/>
          <w:b w:val="false"/>
          <w:i w:val="false"/>
          <w:color w:val="000000"/>
          <w:sz w:val="28"/>
        </w:rPr>
        <w:t xml:space="preserve">
      34. Для назначения единовременной жилищной выплаты по основанию, предусмотренному </w:t>
      </w:r>
      <w:r>
        <w:rPr>
          <w:rFonts w:ascii="Times New Roman"/>
          <w:b w:val="false"/>
          <w:i w:val="false"/>
          <w:color w:val="000000"/>
          <w:sz w:val="28"/>
        </w:rPr>
        <w:t>пунктом 5</w:t>
      </w:r>
      <w:r>
        <w:rPr>
          <w:rFonts w:ascii="Times New Roman"/>
          <w:b w:val="false"/>
          <w:i w:val="false"/>
          <w:color w:val="000000"/>
          <w:sz w:val="28"/>
        </w:rPr>
        <w:t xml:space="preserve"> статьи 101-2 Закона, военнослужащие обращаются с рапортом на имя руководителя государственного учреждения, за исключением военнослужащих военной контрразведки и военной полиции Комитета национальной безопасности Республики Казахстан, которые обращаются с рапортом на имя председателя жилищной комиссии государственного учреждения, в котором они проходят воинскую службу, с приложением документов, подтверждающих обеспеченность либо необеспеченность жилищем из государственного жилищного фонда за весь период непрерывной службы в Вооруженных Силах, других войсках и воинских формированиях, а также в специальных государственных органах Республики Казахстан.</w:t>
      </w:r>
    </w:p>
    <w:bookmarkEnd w:id="105"/>
    <w:bookmarkStart w:name="z514" w:id="106"/>
    <w:p>
      <w:pPr>
        <w:spacing w:after="0"/>
        <w:ind w:left="0"/>
        <w:jc w:val="both"/>
      </w:pPr>
      <w:r>
        <w:rPr>
          <w:rFonts w:ascii="Times New Roman"/>
          <w:b w:val="false"/>
          <w:i w:val="false"/>
          <w:color w:val="000000"/>
          <w:sz w:val="28"/>
        </w:rPr>
        <w:t>
      К рапорту прилагаются следующие документы:</w:t>
      </w:r>
    </w:p>
    <w:bookmarkEnd w:id="106"/>
    <w:bookmarkStart w:name="z515" w:id="107"/>
    <w:p>
      <w:pPr>
        <w:spacing w:after="0"/>
        <w:ind w:left="0"/>
        <w:jc w:val="both"/>
      </w:pPr>
      <w:r>
        <w:rPr>
          <w:rFonts w:ascii="Times New Roman"/>
          <w:b w:val="false"/>
          <w:i w:val="false"/>
          <w:color w:val="000000"/>
          <w:sz w:val="28"/>
        </w:rPr>
        <w:t>
      1) справка ответственного структурного подразделения об обеспеченности либо необеспеченности служебным жилищем, по местам прохождения службы;</w:t>
      </w:r>
    </w:p>
    <w:bookmarkEnd w:id="107"/>
    <w:bookmarkStart w:name="z516" w:id="108"/>
    <w:p>
      <w:pPr>
        <w:spacing w:after="0"/>
        <w:ind w:left="0"/>
        <w:jc w:val="both"/>
      </w:pPr>
      <w:r>
        <w:rPr>
          <w:rFonts w:ascii="Times New Roman"/>
          <w:b w:val="false"/>
          <w:i w:val="false"/>
          <w:color w:val="000000"/>
          <w:sz w:val="28"/>
        </w:rPr>
        <w:t>
      2) справка об отсутствии (наличии) недвижимого имущества (по Республике Казахстан), полученная по составу семьи в течение десяти календарных дней до дня регистрации рапорта;</w:t>
      </w:r>
    </w:p>
    <w:bookmarkEnd w:id="108"/>
    <w:bookmarkStart w:name="z517" w:id="109"/>
    <w:p>
      <w:pPr>
        <w:spacing w:after="0"/>
        <w:ind w:left="0"/>
        <w:jc w:val="both"/>
      </w:pPr>
      <w:r>
        <w:rPr>
          <w:rFonts w:ascii="Times New Roman"/>
          <w:b w:val="false"/>
          <w:i w:val="false"/>
          <w:color w:val="000000"/>
          <w:sz w:val="28"/>
        </w:rPr>
        <w:t>
      3) информация по нанимателю из реестра договоров найма объектов государственного жилищного фонда, полученная по составу семьи в течение десяти календарных дней до дня регистрации рапорта;</w:t>
      </w:r>
    </w:p>
    <w:bookmarkEnd w:id="109"/>
    <w:bookmarkStart w:name="z518" w:id="110"/>
    <w:p>
      <w:pPr>
        <w:spacing w:after="0"/>
        <w:ind w:left="0"/>
        <w:jc w:val="both"/>
      </w:pPr>
      <w:r>
        <w:rPr>
          <w:rFonts w:ascii="Times New Roman"/>
          <w:b w:val="false"/>
          <w:i w:val="false"/>
          <w:color w:val="000000"/>
          <w:sz w:val="28"/>
        </w:rPr>
        <w:t xml:space="preserve">
      4) справка с места службы с указанием сведений о составе семьи и получении денежной компенсации взамен права безвозмездной приватизации, жилищных выплат, предусмотренных частями первой и третьей пункта 5 статьи 101-1 или частями первой и третьей пункта 5 статьи 101-2 Закона, исполнении обязательства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выданная кадровым подразделением (подразделением комплектования) государственного учреждения;</w:t>
      </w:r>
    </w:p>
    <w:bookmarkEnd w:id="110"/>
    <w:bookmarkStart w:name="z519" w:id="111"/>
    <w:p>
      <w:pPr>
        <w:spacing w:after="0"/>
        <w:ind w:left="0"/>
        <w:jc w:val="both"/>
      </w:pPr>
      <w:r>
        <w:rPr>
          <w:rFonts w:ascii="Times New Roman"/>
          <w:b w:val="false"/>
          <w:i w:val="false"/>
          <w:color w:val="000000"/>
          <w:sz w:val="28"/>
        </w:rPr>
        <w:t>
      5) послужной список;</w:t>
      </w:r>
    </w:p>
    <w:bookmarkEnd w:id="111"/>
    <w:bookmarkStart w:name="z520" w:id="112"/>
    <w:p>
      <w:pPr>
        <w:spacing w:after="0"/>
        <w:ind w:left="0"/>
        <w:jc w:val="both"/>
      </w:pPr>
      <w:r>
        <w:rPr>
          <w:rFonts w:ascii="Times New Roman"/>
          <w:b w:val="false"/>
          <w:i w:val="false"/>
          <w:color w:val="000000"/>
          <w:sz w:val="28"/>
        </w:rPr>
        <w:t>
      6) копии документов, удостоверяющих личность военнослужащего и членов его семьи (свидетельств о заключении (расторжении) брака, рождении детей, смерти членов семьи);</w:t>
      </w:r>
    </w:p>
    <w:bookmarkEnd w:id="112"/>
    <w:bookmarkStart w:name="z521" w:id="113"/>
    <w:p>
      <w:pPr>
        <w:spacing w:after="0"/>
        <w:ind w:left="0"/>
        <w:jc w:val="both"/>
      </w:pPr>
      <w:r>
        <w:rPr>
          <w:rFonts w:ascii="Times New Roman"/>
          <w:b w:val="false"/>
          <w:i w:val="false"/>
          <w:color w:val="000000"/>
          <w:sz w:val="28"/>
        </w:rPr>
        <w:t>
      7) при наличии инвалидности у лица (лиц), полученной до достижения им восемнадцати лет, копии документов, подтверждающих инвалидность;</w:t>
      </w:r>
    </w:p>
    <w:bookmarkEnd w:id="113"/>
    <w:bookmarkStart w:name="z522" w:id="114"/>
    <w:p>
      <w:pPr>
        <w:spacing w:after="0"/>
        <w:ind w:left="0"/>
        <w:jc w:val="both"/>
      </w:pPr>
      <w:r>
        <w:rPr>
          <w:rFonts w:ascii="Times New Roman"/>
          <w:b w:val="false"/>
          <w:i w:val="false"/>
          <w:color w:val="000000"/>
          <w:sz w:val="28"/>
        </w:rPr>
        <w:t>
      8) документы, подтверждающие прохождение службы в специальных государственных органах, Вооруженных Силах, других войсках и воинских формированиях Республики Казахстан;</w:t>
      </w:r>
    </w:p>
    <w:bookmarkEnd w:id="114"/>
    <w:bookmarkStart w:name="z523" w:id="115"/>
    <w:p>
      <w:pPr>
        <w:spacing w:after="0"/>
        <w:ind w:left="0"/>
        <w:jc w:val="both"/>
      </w:pPr>
      <w:r>
        <w:rPr>
          <w:rFonts w:ascii="Times New Roman"/>
          <w:b w:val="false"/>
          <w:i w:val="false"/>
          <w:color w:val="000000"/>
          <w:sz w:val="28"/>
        </w:rPr>
        <w:t>
      9) карточка аналитического учета получателя жилищных выплат;</w:t>
      </w:r>
    </w:p>
    <w:bookmarkEnd w:id="115"/>
    <w:bookmarkStart w:name="z524" w:id="116"/>
    <w:p>
      <w:pPr>
        <w:spacing w:after="0"/>
        <w:ind w:left="0"/>
        <w:jc w:val="both"/>
      </w:pPr>
      <w:r>
        <w:rPr>
          <w:rFonts w:ascii="Times New Roman"/>
          <w:b w:val="false"/>
          <w:i w:val="false"/>
          <w:color w:val="000000"/>
          <w:sz w:val="28"/>
        </w:rPr>
        <w:t>
      10) копия договора, заключенного в целях, предусмотренных подпунктами 1), 3), 4), 5) и 7) статьи 101-5 Закона, а также для оплаты аренды жилища с последующим выкупом;</w:t>
      </w:r>
    </w:p>
    <w:bookmarkEnd w:id="116"/>
    <w:bookmarkStart w:name="z525" w:id="117"/>
    <w:p>
      <w:pPr>
        <w:spacing w:after="0"/>
        <w:ind w:left="0"/>
        <w:jc w:val="both"/>
      </w:pPr>
      <w:r>
        <w:rPr>
          <w:rFonts w:ascii="Times New Roman"/>
          <w:b w:val="false"/>
          <w:i w:val="false"/>
          <w:color w:val="000000"/>
          <w:sz w:val="28"/>
        </w:rPr>
        <w:t xml:space="preserve">
      11) в случае, если супруга (супруг) является или являлась (являлся) военнослужащим и (или) сотрудником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предоставляется справка с места службы с указанием сведений о получении денежной компенсации взамен права безвозмездной приватизации, получении жилищных выплат, предусмотренных частями первой и третьей пункта 5, частью первой пункта 6 статьи 101-1 или частями первой и третьей пункта 5, частью первой пункта 6 статьи 101-2 Закона, исполнении обязательства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18"/>
    <w:p>
      <w:pPr>
        <w:spacing w:after="0"/>
        <w:ind w:left="0"/>
        <w:jc w:val="both"/>
      </w:pPr>
      <w:r>
        <w:rPr>
          <w:rFonts w:ascii="Times New Roman"/>
          <w:b w:val="false"/>
          <w:i w:val="false"/>
          <w:color w:val="000000"/>
          <w:sz w:val="28"/>
        </w:rPr>
        <w:t xml:space="preserve">
      35. Для назначения единовременной жилищной выплаты по основанию, предусмотренному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101-2 Закона, получатели обращаются с рапортом (заявлением) на имя руководителя государственного учреждения, за исключением получателей из числа военнослужащих военной контрразведки и военной полиции Комитета национальной безопасности Республики Казахстан, которые обращаются с рапортом (заявлением) на имя председателя жилищной комиссии государственного учреждения, в котором они проходят воинскую службу.</w:t>
      </w:r>
    </w:p>
    <w:bookmarkEnd w:id="118"/>
    <w:bookmarkStart w:name="z526" w:id="119"/>
    <w:p>
      <w:pPr>
        <w:spacing w:after="0"/>
        <w:ind w:left="0"/>
        <w:jc w:val="both"/>
      </w:pPr>
      <w:r>
        <w:rPr>
          <w:rFonts w:ascii="Times New Roman"/>
          <w:b w:val="false"/>
          <w:i w:val="false"/>
          <w:color w:val="000000"/>
          <w:sz w:val="28"/>
        </w:rPr>
        <w:t xml:space="preserve">
      К рапорту (заявлению) прилагаются: </w:t>
      </w:r>
    </w:p>
    <w:bookmarkEnd w:id="119"/>
    <w:bookmarkStart w:name="z527" w:id="120"/>
    <w:p>
      <w:pPr>
        <w:spacing w:after="0"/>
        <w:ind w:left="0"/>
        <w:jc w:val="both"/>
      </w:pPr>
      <w:r>
        <w:rPr>
          <w:rFonts w:ascii="Times New Roman"/>
          <w:b w:val="false"/>
          <w:i w:val="false"/>
          <w:color w:val="000000"/>
          <w:sz w:val="28"/>
        </w:rPr>
        <w:t>
      1) копии документов, удостоверяющих личность военнослужащего и членов его семьи, свидетельств о заключении (расторжении) брака, рождении детей при наличии у военнослужащего членов семьи;</w:t>
      </w:r>
    </w:p>
    <w:bookmarkEnd w:id="120"/>
    <w:bookmarkStart w:name="z528" w:id="121"/>
    <w:p>
      <w:pPr>
        <w:spacing w:after="0"/>
        <w:ind w:left="0"/>
        <w:jc w:val="both"/>
      </w:pPr>
      <w:r>
        <w:rPr>
          <w:rFonts w:ascii="Times New Roman"/>
          <w:b w:val="false"/>
          <w:i w:val="false"/>
          <w:color w:val="000000"/>
          <w:sz w:val="28"/>
        </w:rPr>
        <w:t>
      2) справка об отсутствии (наличии) недвижимого имущества (по Республике Казахстан), полученная по составу семьи в течение десяти календарных дней до дня регистрации рапорта;</w:t>
      </w:r>
    </w:p>
    <w:bookmarkEnd w:id="121"/>
    <w:bookmarkStart w:name="z529" w:id="122"/>
    <w:p>
      <w:pPr>
        <w:spacing w:after="0"/>
        <w:ind w:left="0"/>
        <w:jc w:val="both"/>
      </w:pPr>
      <w:r>
        <w:rPr>
          <w:rFonts w:ascii="Times New Roman"/>
          <w:b w:val="false"/>
          <w:i w:val="false"/>
          <w:color w:val="000000"/>
          <w:sz w:val="28"/>
        </w:rPr>
        <w:t>
      3) информация по нанимателю из реестра договоров найма объектов государственного жилищного фонда, полученная по составу семьи в течение десяти календарных дней до дня регистрации рапорта;</w:t>
      </w:r>
    </w:p>
    <w:bookmarkEnd w:id="122"/>
    <w:bookmarkStart w:name="z530" w:id="123"/>
    <w:p>
      <w:pPr>
        <w:spacing w:after="0"/>
        <w:ind w:left="0"/>
        <w:jc w:val="both"/>
      </w:pPr>
      <w:r>
        <w:rPr>
          <w:rFonts w:ascii="Times New Roman"/>
          <w:b w:val="false"/>
          <w:i w:val="false"/>
          <w:color w:val="000000"/>
          <w:sz w:val="28"/>
        </w:rPr>
        <w:t>
      4) послужной список;</w:t>
      </w:r>
    </w:p>
    <w:bookmarkEnd w:id="123"/>
    <w:bookmarkStart w:name="z531" w:id="124"/>
    <w:p>
      <w:pPr>
        <w:spacing w:after="0"/>
        <w:ind w:left="0"/>
        <w:jc w:val="both"/>
      </w:pPr>
      <w:r>
        <w:rPr>
          <w:rFonts w:ascii="Times New Roman"/>
          <w:b w:val="false"/>
          <w:i w:val="false"/>
          <w:color w:val="000000"/>
          <w:sz w:val="28"/>
        </w:rPr>
        <w:t xml:space="preserve">
      5) справка с места службы с указанием сведений о составе семьи и получении денежной компенсации взамен права безвозмездной приватизации, жилищных выплат, предусмотренных частями первой и третьей </w:t>
      </w:r>
      <w:r>
        <w:rPr>
          <w:rFonts w:ascii="Times New Roman"/>
          <w:b w:val="false"/>
          <w:i w:val="false"/>
          <w:color w:val="000000"/>
          <w:sz w:val="28"/>
        </w:rPr>
        <w:t>пункта 5</w:t>
      </w:r>
      <w:r>
        <w:rPr>
          <w:rFonts w:ascii="Times New Roman"/>
          <w:b w:val="false"/>
          <w:i w:val="false"/>
          <w:color w:val="000000"/>
          <w:sz w:val="28"/>
        </w:rPr>
        <w:t xml:space="preserve"> статьи 101-1 или частями первой и третьей </w:t>
      </w:r>
      <w:r>
        <w:rPr>
          <w:rFonts w:ascii="Times New Roman"/>
          <w:b w:val="false"/>
          <w:i w:val="false"/>
          <w:color w:val="000000"/>
          <w:sz w:val="28"/>
        </w:rPr>
        <w:t>пункта 5</w:t>
      </w:r>
      <w:r>
        <w:rPr>
          <w:rFonts w:ascii="Times New Roman"/>
          <w:b w:val="false"/>
          <w:i w:val="false"/>
          <w:color w:val="000000"/>
          <w:sz w:val="28"/>
        </w:rPr>
        <w:t xml:space="preserve"> статьи 101-2 Закона, исполнении обязательства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выданная кадровым подразделением (подразделением комплектования) государственного учреждения;</w:t>
      </w:r>
    </w:p>
    <w:bookmarkEnd w:id="124"/>
    <w:bookmarkStart w:name="z532" w:id="125"/>
    <w:p>
      <w:pPr>
        <w:spacing w:after="0"/>
        <w:ind w:left="0"/>
        <w:jc w:val="both"/>
      </w:pPr>
      <w:r>
        <w:rPr>
          <w:rFonts w:ascii="Times New Roman"/>
          <w:b w:val="false"/>
          <w:i w:val="false"/>
          <w:color w:val="000000"/>
          <w:sz w:val="28"/>
        </w:rPr>
        <w:t>
      6) копия заключения военно-врачебной комиссии;</w:t>
      </w:r>
    </w:p>
    <w:bookmarkEnd w:id="125"/>
    <w:bookmarkStart w:name="z533" w:id="126"/>
    <w:p>
      <w:pPr>
        <w:spacing w:after="0"/>
        <w:ind w:left="0"/>
        <w:jc w:val="both"/>
      </w:pPr>
      <w:r>
        <w:rPr>
          <w:rFonts w:ascii="Times New Roman"/>
          <w:b w:val="false"/>
          <w:i w:val="false"/>
          <w:color w:val="000000"/>
          <w:sz w:val="28"/>
        </w:rPr>
        <w:t>
      7) карточка аналитического учета получателя жилищных выплат;</w:t>
      </w:r>
    </w:p>
    <w:bookmarkEnd w:id="126"/>
    <w:bookmarkStart w:name="z534" w:id="127"/>
    <w:p>
      <w:pPr>
        <w:spacing w:after="0"/>
        <w:ind w:left="0"/>
        <w:jc w:val="both"/>
      </w:pPr>
      <w:r>
        <w:rPr>
          <w:rFonts w:ascii="Times New Roman"/>
          <w:b w:val="false"/>
          <w:i w:val="false"/>
          <w:color w:val="000000"/>
          <w:sz w:val="28"/>
        </w:rPr>
        <w:t>
      8) в случае, если супруга (супруг) является или являлась (являлся) военнослужащим и (или) сотрудником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предоставляется справка с места службы с указанием сведений о получении денежной компенсации взамен права безвозмездной приватизации, получении жилищных выплат, предусмотренных частями первой и третьей пункта 5, частью первой пункта 6 статьи 101-1 или частями первой и третьей пункта 5, частью первой пункта 6 статьи 101-2 Закона, исполнении обязательства по договору, заключенному в целях, предусмотренных подпунктами 1), 3), 4), 5) и 7) статьи 101-5 Закона.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28"/>
    <w:p>
      <w:pPr>
        <w:spacing w:after="0"/>
        <w:ind w:left="0"/>
        <w:jc w:val="both"/>
      </w:pPr>
      <w:r>
        <w:rPr>
          <w:rFonts w:ascii="Times New Roman"/>
          <w:b w:val="false"/>
          <w:i w:val="false"/>
          <w:color w:val="000000"/>
          <w:sz w:val="28"/>
        </w:rPr>
        <w:t xml:space="preserve">
      36. Для назначения единовременной жилищной выплаты по основанию,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101-9 Закона, получатели обращаются с заявлением на имя руководителя государственного учреждения, за исключением получателей военной контрразведки и военной полиции Комитета национальной безопасности Республики Казахстан, которые обращаются с заявлением на имя председателя жилищной комиссии государственного учреждения.</w:t>
      </w:r>
    </w:p>
    <w:bookmarkEnd w:id="128"/>
    <w:bookmarkStart w:name="z106" w:id="129"/>
    <w:p>
      <w:pPr>
        <w:spacing w:after="0"/>
        <w:ind w:left="0"/>
        <w:jc w:val="both"/>
      </w:pPr>
      <w:r>
        <w:rPr>
          <w:rFonts w:ascii="Times New Roman"/>
          <w:b w:val="false"/>
          <w:i w:val="false"/>
          <w:color w:val="000000"/>
          <w:sz w:val="28"/>
        </w:rPr>
        <w:t xml:space="preserve">
      К заявлению прилагаются: </w:t>
      </w:r>
    </w:p>
    <w:bookmarkEnd w:id="129"/>
    <w:bookmarkStart w:name="z107" w:id="130"/>
    <w:p>
      <w:pPr>
        <w:spacing w:after="0"/>
        <w:ind w:left="0"/>
        <w:jc w:val="both"/>
      </w:pPr>
      <w:r>
        <w:rPr>
          <w:rFonts w:ascii="Times New Roman"/>
          <w:b w:val="false"/>
          <w:i w:val="false"/>
          <w:color w:val="000000"/>
          <w:sz w:val="28"/>
        </w:rPr>
        <w:t>
      1) копии документов, удостоверяющих личность военнослужащего и членов его семьи, заключении (расторжении) брака, свидетельств о рождении детей, при наличии у военнослужащего членов семьи;</w:t>
      </w:r>
    </w:p>
    <w:bookmarkEnd w:id="130"/>
    <w:bookmarkStart w:name="z108" w:id="131"/>
    <w:p>
      <w:pPr>
        <w:spacing w:after="0"/>
        <w:ind w:left="0"/>
        <w:jc w:val="both"/>
      </w:pPr>
      <w:r>
        <w:rPr>
          <w:rFonts w:ascii="Times New Roman"/>
          <w:b w:val="false"/>
          <w:i w:val="false"/>
          <w:color w:val="000000"/>
          <w:sz w:val="28"/>
        </w:rPr>
        <w:t>
      2) справка об отсутствии (наличии) недвижимого имущества (по Республике Казахстан), полученная по составу семьи в течение десяти календарных дней до дня регистрации рапорта;</w:t>
      </w:r>
    </w:p>
    <w:bookmarkEnd w:id="131"/>
    <w:bookmarkStart w:name="z109" w:id="132"/>
    <w:p>
      <w:pPr>
        <w:spacing w:after="0"/>
        <w:ind w:left="0"/>
        <w:jc w:val="both"/>
      </w:pPr>
      <w:r>
        <w:rPr>
          <w:rFonts w:ascii="Times New Roman"/>
          <w:b w:val="false"/>
          <w:i w:val="false"/>
          <w:color w:val="000000"/>
          <w:sz w:val="28"/>
        </w:rPr>
        <w:t>
      3) информация по нанимателю из реестра договоров найма объектов государственного жилищного фонда, полученная по составу семьи в течение десяти календарных дней до дня регистрации рапорта;</w:t>
      </w:r>
    </w:p>
    <w:bookmarkEnd w:id="132"/>
    <w:bookmarkStart w:name="z110" w:id="133"/>
    <w:p>
      <w:pPr>
        <w:spacing w:after="0"/>
        <w:ind w:left="0"/>
        <w:jc w:val="both"/>
      </w:pPr>
      <w:r>
        <w:rPr>
          <w:rFonts w:ascii="Times New Roman"/>
          <w:b w:val="false"/>
          <w:i w:val="false"/>
          <w:color w:val="000000"/>
          <w:sz w:val="28"/>
        </w:rPr>
        <w:t>
      4) копия свидетельства о смерти;</w:t>
      </w:r>
    </w:p>
    <w:bookmarkEnd w:id="133"/>
    <w:bookmarkStart w:name="z111" w:id="134"/>
    <w:p>
      <w:pPr>
        <w:spacing w:after="0"/>
        <w:ind w:left="0"/>
        <w:jc w:val="both"/>
      </w:pPr>
      <w:r>
        <w:rPr>
          <w:rFonts w:ascii="Times New Roman"/>
          <w:b w:val="false"/>
          <w:i w:val="false"/>
          <w:color w:val="000000"/>
          <w:sz w:val="28"/>
        </w:rPr>
        <w:t>
      5) справка с места службы с указанием сведений о составе семьи, выданная кадровым подразделением (подразделением комплектования) государственного учреждения;</w:t>
      </w:r>
    </w:p>
    <w:bookmarkEnd w:id="134"/>
    <w:bookmarkStart w:name="z112" w:id="135"/>
    <w:p>
      <w:pPr>
        <w:spacing w:after="0"/>
        <w:ind w:left="0"/>
        <w:jc w:val="both"/>
      </w:pPr>
      <w:r>
        <w:rPr>
          <w:rFonts w:ascii="Times New Roman"/>
          <w:b w:val="false"/>
          <w:i w:val="false"/>
          <w:color w:val="000000"/>
          <w:sz w:val="28"/>
        </w:rPr>
        <w:t>
      6) выписка из приказа руководителя государственного учреждения, в котором военнослужащий проходил воинскую службу, об исключении из списков личного состава части, выданная кадровым подразделением (подразделением комплектования) государственного учреждения;</w:t>
      </w:r>
    </w:p>
    <w:bookmarkEnd w:id="135"/>
    <w:bookmarkStart w:name="z113" w:id="136"/>
    <w:p>
      <w:pPr>
        <w:spacing w:after="0"/>
        <w:ind w:left="0"/>
        <w:jc w:val="both"/>
      </w:pPr>
      <w:r>
        <w:rPr>
          <w:rFonts w:ascii="Times New Roman"/>
          <w:b w:val="false"/>
          <w:i w:val="false"/>
          <w:color w:val="000000"/>
          <w:sz w:val="28"/>
        </w:rPr>
        <w:t>
      7) выписка из приказа об итогах служебного расследования (причины и обстоятельства гибели (смерти) военнослужащего), выданная кадровым подразделением (подразделением комплектования) государственного учреждения.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постановлениями Правительства РК от 01.09.2020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37"/>
    <w:p>
      <w:pPr>
        <w:spacing w:after="0"/>
        <w:ind w:left="0"/>
        <w:jc w:val="both"/>
      </w:pPr>
      <w:r>
        <w:rPr>
          <w:rFonts w:ascii="Times New Roman"/>
          <w:b w:val="false"/>
          <w:i w:val="false"/>
          <w:color w:val="000000"/>
          <w:sz w:val="28"/>
        </w:rPr>
        <w:t xml:space="preserve">
      37. Ответственное структурное подразделение государственного учреждения Вооруженных Сил, других войск и воинских формирований, за исключением военной контрразведки и военной полиции Комитета национальной безопасности Республики Казахстан, не позднее пятнадцати календарных дней со дня регистрации рапорта (заявления) осуществляет сверку на полноту представленных документов. </w:t>
      </w:r>
    </w:p>
    <w:bookmarkEnd w:id="137"/>
    <w:bookmarkStart w:name="z121" w:id="138"/>
    <w:p>
      <w:pPr>
        <w:spacing w:after="0"/>
        <w:ind w:left="0"/>
        <w:jc w:val="both"/>
      </w:pPr>
      <w:r>
        <w:rPr>
          <w:rFonts w:ascii="Times New Roman"/>
          <w:b w:val="false"/>
          <w:i w:val="false"/>
          <w:color w:val="000000"/>
          <w:sz w:val="28"/>
        </w:rPr>
        <w:t>
      В случае получения документов не в полном объеме, ответственное структурное подразделение государственного учреждения возвращает их получателю для доработки. Получатель в течение десяти рабочих дней повторно обращается в ответственное структурное подразделение, при этом рапорт (заявление) считается поданным в день его первичной регистрации.</w:t>
      </w:r>
    </w:p>
    <w:bookmarkEnd w:id="138"/>
    <w:bookmarkStart w:name="z122" w:id="139"/>
    <w:p>
      <w:pPr>
        <w:spacing w:after="0"/>
        <w:ind w:left="0"/>
        <w:jc w:val="both"/>
      </w:pPr>
      <w:r>
        <w:rPr>
          <w:rFonts w:ascii="Times New Roman"/>
          <w:b w:val="false"/>
          <w:i w:val="false"/>
          <w:color w:val="000000"/>
          <w:sz w:val="28"/>
        </w:rPr>
        <w:t>
      38. Ответственное структурное подразделение государственного учреждения военной контрразведки и военной полиции Комитета национальной безопасности Республики Казахстан рассматривает не позднее пятнадцати календарных дней со дня регистрации рапорта (заявления) получателя и подготавливает материалы на заседание жилищной комиссии государственного учреждения, которое проводится не реже одного раза в месяц.</w:t>
      </w:r>
    </w:p>
    <w:bookmarkEnd w:id="139"/>
    <w:bookmarkStart w:name="z123" w:id="140"/>
    <w:p>
      <w:pPr>
        <w:spacing w:after="0"/>
        <w:ind w:left="0"/>
        <w:jc w:val="both"/>
      </w:pPr>
      <w:r>
        <w:rPr>
          <w:rFonts w:ascii="Times New Roman"/>
          <w:b w:val="false"/>
          <w:i w:val="false"/>
          <w:color w:val="000000"/>
          <w:sz w:val="28"/>
        </w:rPr>
        <w:t>
      В случае получения документов не в полном объеме, ответственное структурное подразделение государственного учреждения возвращает их получателю для доработки. Получатель в течение десяти рабочих дней повторно обращается в ответственное структурное подразделение, при этом рапорт (заявление) считается поданным в день его первичной регистрации.</w:t>
      </w:r>
    </w:p>
    <w:bookmarkEnd w:id="140"/>
    <w:bookmarkStart w:name="z124" w:id="141"/>
    <w:p>
      <w:pPr>
        <w:spacing w:after="0"/>
        <w:ind w:left="0"/>
        <w:jc w:val="both"/>
      </w:pPr>
      <w:r>
        <w:rPr>
          <w:rFonts w:ascii="Times New Roman"/>
          <w:b w:val="false"/>
          <w:i w:val="false"/>
          <w:color w:val="000000"/>
          <w:sz w:val="28"/>
        </w:rPr>
        <w:t xml:space="preserve">
      39. В течение тридцати календарных дней со дня регистрации рапорта (заявления) ответственное структурное подразделение государственного учреждения составляет список получателей текущих и (или) единовременных жилищных выплат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141"/>
    <w:bookmarkStart w:name="z125" w:id="142"/>
    <w:p>
      <w:pPr>
        <w:spacing w:after="0"/>
        <w:ind w:left="0"/>
        <w:jc w:val="both"/>
      </w:pPr>
      <w:r>
        <w:rPr>
          <w:rFonts w:ascii="Times New Roman"/>
          <w:b w:val="false"/>
          <w:i w:val="false"/>
          <w:color w:val="000000"/>
          <w:sz w:val="28"/>
        </w:rPr>
        <w:t xml:space="preserve">
      40. На основании списка получателей текущих и (или) единовременных жилищных выплат финансовое подразделение государственного учреждения подготавливает расчет сумм получателей текущих и (или) единовременных жилищных выплат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142"/>
    <w:bookmarkStart w:name="z126" w:id="143"/>
    <w:p>
      <w:pPr>
        <w:spacing w:after="0"/>
        <w:ind w:left="0"/>
        <w:jc w:val="both"/>
      </w:pPr>
      <w:r>
        <w:rPr>
          <w:rFonts w:ascii="Times New Roman"/>
          <w:b w:val="false"/>
          <w:i w:val="false"/>
          <w:color w:val="000000"/>
          <w:sz w:val="28"/>
        </w:rPr>
        <w:t>
      41. Список получателей текущих и (или) единовременных жилищных выплат и расчет утверждаются приказом первого руководителя государственного учреждения (военнослужащих военной контрразведки и военной полиции Комитета национальной безопасности Республики Казахстан – приказом заместителя первого руководителя государственного учреждения), который подготавливается ответственным структурным подразделением государственного учреждения.</w:t>
      </w:r>
    </w:p>
    <w:bookmarkEnd w:id="143"/>
    <w:bookmarkStart w:name="z127" w:id="144"/>
    <w:p>
      <w:pPr>
        <w:spacing w:after="0"/>
        <w:ind w:left="0"/>
        <w:jc w:val="both"/>
      </w:pPr>
      <w:r>
        <w:rPr>
          <w:rFonts w:ascii="Times New Roman"/>
          <w:b w:val="false"/>
          <w:i w:val="false"/>
          <w:color w:val="000000"/>
          <w:sz w:val="28"/>
        </w:rPr>
        <w:t xml:space="preserve">
      После утверждения списков получателей жилищных выплат кадровым подразделением государственного учреждения подшиваются в личное дело военнослужащего справки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144"/>
    <w:bookmarkStart w:name="z381" w:id="145"/>
    <w:p>
      <w:pPr>
        <w:spacing w:after="0"/>
        <w:ind w:left="0"/>
        <w:jc w:val="both"/>
      </w:pPr>
      <w:r>
        <w:rPr>
          <w:rFonts w:ascii="Times New Roman"/>
          <w:b w:val="false"/>
          <w:i w:val="false"/>
          <w:color w:val="000000"/>
          <w:sz w:val="28"/>
        </w:rPr>
        <w:t>
      Жилищные выплаты производятся государственным учреждением в месячный срок со дня утверждения списков получателей текущих и (или) единовременных жилищных выплат и расчетов.</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Правительства РК от 01.09.2020 </w:t>
      </w:r>
      <w:r>
        <w:rPr>
          <w:rFonts w:ascii="Times New Roman"/>
          <w:b w:val="false"/>
          <w:i w:val="false"/>
          <w:color w:val="00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46"/>
    <w:p>
      <w:pPr>
        <w:spacing w:after="0"/>
        <w:ind w:left="0"/>
        <w:jc w:val="both"/>
      </w:pPr>
      <w:r>
        <w:rPr>
          <w:rFonts w:ascii="Times New Roman"/>
          <w:b w:val="false"/>
          <w:i w:val="false"/>
          <w:color w:val="000000"/>
          <w:sz w:val="28"/>
        </w:rPr>
        <w:t xml:space="preserve">
      42. Внесение изменений и дополнений в список получателей текущих жилищных выплат и их расчет осуществляется при изменении состава их семей, перемене места службы в связи с переездом из одного региона в другой, возврате военнослужащим предоставленного служебного жилища, площадь которого не соответствовала норме полезной площади, а также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101-4 Закона.</w:t>
      </w:r>
    </w:p>
    <w:bookmarkEnd w:id="146"/>
    <w:bookmarkStart w:name="z129" w:id="147"/>
    <w:p>
      <w:pPr>
        <w:spacing w:after="0"/>
        <w:ind w:left="0"/>
        <w:jc w:val="left"/>
      </w:pPr>
      <w:r>
        <w:rPr>
          <w:rFonts w:ascii="Times New Roman"/>
          <w:b/>
          <w:i w:val="false"/>
          <w:color w:val="000000"/>
        </w:rPr>
        <w:t xml:space="preserve"> Глава 5. Перерасчет жилищных выплат</w:t>
      </w:r>
    </w:p>
    <w:bookmarkEnd w:id="147"/>
    <w:bookmarkStart w:name="z130" w:id="148"/>
    <w:p>
      <w:pPr>
        <w:spacing w:after="0"/>
        <w:ind w:left="0"/>
        <w:jc w:val="both"/>
      </w:pPr>
      <w:r>
        <w:rPr>
          <w:rFonts w:ascii="Times New Roman"/>
          <w:b w:val="false"/>
          <w:i w:val="false"/>
          <w:color w:val="000000"/>
          <w:sz w:val="28"/>
        </w:rPr>
        <w:t>
      43. Перерасчет размера текущих жилищных выплат производится при:</w:t>
      </w:r>
    </w:p>
    <w:bookmarkEnd w:id="148"/>
    <w:bookmarkStart w:name="z131" w:id="149"/>
    <w:p>
      <w:pPr>
        <w:spacing w:after="0"/>
        <w:ind w:left="0"/>
        <w:jc w:val="both"/>
      </w:pPr>
      <w:r>
        <w:rPr>
          <w:rFonts w:ascii="Times New Roman"/>
          <w:b w:val="false"/>
          <w:i w:val="false"/>
          <w:color w:val="000000"/>
          <w:sz w:val="28"/>
        </w:rPr>
        <w:t>
      1) изменении состава семьи, в том числе достижении лицом (лицами) восемнадцатилетнего возраста (совершеннолетия), за исключением лица с инвалидностью (лиц с инвалидностью) с детства;</w:t>
      </w:r>
    </w:p>
    <w:bookmarkEnd w:id="149"/>
    <w:bookmarkStart w:name="z132" w:id="150"/>
    <w:p>
      <w:pPr>
        <w:spacing w:after="0"/>
        <w:ind w:left="0"/>
        <w:jc w:val="both"/>
      </w:pPr>
      <w:r>
        <w:rPr>
          <w:rFonts w:ascii="Times New Roman"/>
          <w:b w:val="false"/>
          <w:i w:val="false"/>
          <w:color w:val="000000"/>
          <w:sz w:val="28"/>
        </w:rPr>
        <w:t>
      2) перемене места воинской службы в связи с переездом из одного населенного пункта в другой;</w:t>
      </w:r>
    </w:p>
    <w:bookmarkEnd w:id="150"/>
    <w:bookmarkStart w:name="z133" w:id="151"/>
    <w:p>
      <w:pPr>
        <w:spacing w:after="0"/>
        <w:ind w:left="0"/>
        <w:jc w:val="both"/>
      </w:pPr>
      <w:r>
        <w:rPr>
          <w:rFonts w:ascii="Times New Roman"/>
          <w:b w:val="false"/>
          <w:i w:val="false"/>
          <w:color w:val="000000"/>
          <w:sz w:val="28"/>
        </w:rPr>
        <w:t>
      3) возврате военнослужащим предоставленного служебного жилища, площадь которого не соответствовала норме полезной площади;</w:t>
      </w:r>
    </w:p>
    <w:bookmarkEnd w:id="151"/>
    <w:bookmarkStart w:name="z134" w:id="152"/>
    <w:p>
      <w:pPr>
        <w:spacing w:after="0"/>
        <w:ind w:left="0"/>
        <w:jc w:val="both"/>
      </w:pPr>
      <w:r>
        <w:rPr>
          <w:rFonts w:ascii="Times New Roman"/>
          <w:b w:val="false"/>
          <w:i w:val="false"/>
          <w:color w:val="000000"/>
          <w:sz w:val="28"/>
        </w:rPr>
        <w:t>
      4) ежегодном изменении стоимости аренды одного квадратного метра благоустроенного жилища в соответствующем регионе Республики Казахстан, определяемой согласно данным уполномоченного органа в области государственной статистики по состоянию за январь текущего года.</w:t>
      </w:r>
    </w:p>
    <w:bookmarkEnd w:id="152"/>
    <w:bookmarkStart w:name="z135" w:id="153"/>
    <w:p>
      <w:pPr>
        <w:spacing w:after="0"/>
        <w:ind w:left="0"/>
        <w:jc w:val="both"/>
      </w:pPr>
      <w:r>
        <w:rPr>
          <w:rFonts w:ascii="Times New Roman"/>
          <w:b w:val="false"/>
          <w:i w:val="false"/>
          <w:color w:val="000000"/>
          <w:sz w:val="28"/>
        </w:rPr>
        <w:t xml:space="preserve">
      Перерасчет размера текущих жилищных выплат, за исключением случая, предусмотренного подпунктом 4) настоящего пункта, осуществляется на основании приказа руководителя государственного учреждения (в органах военной контрразведки и военной полиции Комитета национальной безопасности Республики Казахстан – приказа заместителя первого руководителя государственного учреждения), издаваемого на основании рапорта военнослужащего с приложением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bookmarkEnd w:id="153"/>
    <w:bookmarkStart w:name="z136" w:id="154"/>
    <w:p>
      <w:pPr>
        <w:spacing w:after="0"/>
        <w:ind w:left="0"/>
        <w:jc w:val="both"/>
      </w:pPr>
      <w:r>
        <w:rPr>
          <w:rFonts w:ascii="Times New Roman"/>
          <w:b w:val="false"/>
          <w:i w:val="false"/>
          <w:color w:val="000000"/>
          <w:sz w:val="28"/>
        </w:rPr>
        <w:t>
      Перерасчет размера текущих жилищных выплат, предусмотренный подпунктом 4) настоящего пункта, производится на основании приказа руководителя государственного учреждения (в органах военной контрразведки и военной полиции Комитета национальной безопасности Республики Казахстан – приказа заместителя первого руководителя государственного учреждения).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постановлением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55"/>
    <w:p>
      <w:pPr>
        <w:spacing w:after="0"/>
        <w:ind w:left="0"/>
        <w:jc w:val="both"/>
      </w:pPr>
      <w:r>
        <w:rPr>
          <w:rFonts w:ascii="Times New Roman"/>
          <w:b w:val="false"/>
          <w:i w:val="false"/>
          <w:color w:val="000000"/>
          <w:sz w:val="28"/>
        </w:rPr>
        <w:t xml:space="preserve">
      44. В случае, когда военнослужащий для дальнейшего прохождения воинской службы убывает в другой регион, размер текущих жилищных выплат сохраняется по прежнему региону, где проходил воинскую службу, если соответствующий договор заключался с ним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w:t>
      </w:r>
    </w:p>
    <w:bookmarkEnd w:id="155"/>
    <w:bookmarkStart w:name="z138" w:id="156"/>
    <w:p>
      <w:pPr>
        <w:spacing w:after="0"/>
        <w:ind w:left="0"/>
        <w:jc w:val="both"/>
      </w:pPr>
      <w:r>
        <w:rPr>
          <w:rFonts w:ascii="Times New Roman"/>
          <w:b w:val="false"/>
          <w:i w:val="false"/>
          <w:color w:val="000000"/>
          <w:sz w:val="28"/>
        </w:rPr>
        <w:t>
      При этом, в случае изменения состава семьи в сторону увеличения, перерасчет размера текущих жилищных выплат на члена семьи, в связи с которым состав семьи увеличивается, осуществляется исходя из суммы региона, где военнослужащий проходит воинскую службу.</w:t>
      </w:r>
    </w:p>
    <w:bookmarkEnd w:id="156"/>
    <w:bookmarkStart w:name="z139" w:id="157"/>
    <w:p>
      <w:pPr>
        <w:spacing w:after="0"/>
        <w:ind w:left="0"/>
        <w:jc w:val="both"/>
      </w:pPr>
      <w:r>
        <w:rPr>
          <w:rFonts w:ascii="Times New Roman"/>
          <w:b w:val="false"/>
          <w:i w:val="false"/>
          <w:color w:val="000000"/>
          <w:sz w:val="28"/>
        </w:rPr>
        <w:t>
      45. В случаях, определенных в пункте 43 настоящих Правил, фактическая сумма жилищных выплат рассчитывается с момента фактического наступления события.</w:t>
      </w:r>
    </w:p>
    <w:bookmarkEnd w:id="157"/>
    <w:bookmarkStart w:name="z535" w:id="158"/>
    <w:p>
      <w:pPr>
        <w:spacing w:after="0"/>
        <w:ind w:left="0"/>
        <w:jc w:val="both"/>
      </w:pPr>
      <w:r>
        <w:rPr>
          <w:rFonts w:ascii="Times New Roman"/>
          <w:b w:val="false"/>
          <w:i w:val="false"/>
          <w:color w:val="000000"/>
          <w:sz w:val="28"/>
        </w:rPr>
        <w:t>
      При этом в случае подачи военнослужащим рапорта по истечении девяноста календарных дней с момента фактического наступления события, определенного в пункте 43 настоящих Правил, перерасчет текущих жилищных выплат осуществляется с даты регистрации рапорта.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постановлением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59"/>
    <w:p>
      <w:pPr>
        <w:spacing w:after="0"/>
        <w:ind w:left="0"/>
        <w:jc w:val="both"/>
      </w:pPr>
      <w:r>
        <w:rPr>
          <w:rFonts w:ascii="Times New Roman"/>
          <w:b w:val="false"/>
          <w:i w:val="false"/>
          <w:color w:val="000000"/>
          <w:sz w:val="28"/>
        </w:rPr>
        <w:t>
      46. Перерасчет единовременных жилищных выплат за прошедший период не производится.</w:t>
      </w:r>
    </w:p>
    <w:bookmarkEnd w:id="159"/>
    <w:bookmarkStart w:name="z141" w:id="160"/>
    <w:p>
      <w:pPr>
        <w:spacing w:after="0"/>
        <w:ind w:left="0"/>
        <w:jc w:val="left"/>
      </w:pPr>
      <w:r>
        <w:rPr>
          <w:rFonts w:ascii="Times New Roman"/>
          <w:b/>
          <w:i w:val="false"/>
          <w:color w:val="000000"/>
        </w:rPr>
        <w:t xml:space="preserve"> Глава 6. Порядок осуществления жилищных выплат</w:t>
      </w:r>
    </w:p>
    <w:bookmarkEnd w:id="160"/>
    <w:bookmarkStart w:name="z142" w:id="161"/>
    <w:p>
      <w:pPr>
        <w:spacing w:after="0"/>
        <w:ind w:left="0"/>
        <w:jc w:val="both"/>
      </w:pPr>
      <w:r>
        <w:rPr>
          <w:rFonts w:ascii="Times New Roman"/>
          <w:b w:val="false"/>
          <w:i w:val="false"/>
          <w:color w:val="000000"/>
          <w:sz w:val="28"/>
        </w:rPr>
        <w:t xml:space="preserve">
      47. Личный специальный счет для жилищных выплат открывается самостоятельно каждым получателем жилищных выплат, признанным нуждающимся в жилище в порядке, установленном нормативным правовым актом Национального Банка Республики Казахстан, с приложением дополнительно справок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2"/>
    <w:p>
      <w:pPr>
        <w:spacing w:after="0"/>
        <w:ind w:left="0"/>
        <w:jc w:val="both"/>
      </w:pPr>
      <w:r>
        <w:rPr>
          <w:rFonts w:ascii="Times New Roman"/>
          <w:b w:val="false"/>
          <w:i w:val="false"/>
          <w:color w:val="000000"/>
          <w:sz w:val="28"/>
        </w:rPr>
        <w:t xml:space="preserve">
      48. Между государственным учреждением, военнослужащим и банком заключается трехсторонний договор (далее – договор) о жилищных выплатах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62"/>
    <w:bookmarkStart w:name="z144" w:id="163"/>
    <w:p>
      <w:pPr>
        <w:spacing w:after="0"/>
        <w:ind w:left="0"/>
        <w:jc w:val="both"/>
      </w:pPr>
      <w:r>
        <w:rPr>
          <w:rFonts w:ascii="Times New Roman"/>
          <w:b w:val="false"/>
          <w:i w:val="false"/>
          <w:color w:val="000000"/>
          <w:sz w:val="28"/>
        </w:rPr>
        <w:t>
      При этом договор заключается со стороны государственного учреждения от имени действительного или условного наименования.</w:t>
      </w:r>
    </w:p>
    <w:bookmarkEnd w:id="163"/>
    <w:bookmarkStart w:name="z145" w:id="164"/>
    <w:p>
      <w:pPr>
        <w:spacing w:after="0"/>
        <w:ind w:left="0"/>
        <w:jc w:val="both"/>
      </w:pPr>
      <w:r>
        <w:rPr>
          <w:rFonts w:ascii="Times New Roman"/>
          <w:b w:val="false"/>
          <w:i w:val="false"/>
          <w:color w:val="000000"/>
          <w:sz w:val="28"/>
        </w:rPr>
        <w:t xml:space="preserve">
      Финансовое подразделение государственного учреждения регистрирует договор и личный специальный счет военнослужащего в журнале учета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4"/>
    <w:bookmarkStart w:name="z536" w:id="165"/>
    <w:p>
      <w:pPr>
        <w:spacing w:after="0"/>
        <w:ind w:left="0"/>
        <w:jc w:val="both"/>
      </w:pPr>
      <w:r>
        <w:rPr>
          <w:rFonts w:ascii="Times New Roman"/>
          <w:b w:val="false"/>
          <w:i w:val="false"/>
          <w:color w:val="000000"/>
          <w:sz w:val="28"/>
        </w:rPr>
        <w:t>
      Заключенные договоры с сотрудником органов национальной безопасности Республики Казахстан, перешедшим в категорию военнослужащего органов национальной безопасности Республики Казахстан или в обратной последовательности в одном учреждении, действуют на общих основаниях, предусмотренных настоящими Правилами.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66"/>
    <w:p>
      <w:pPr>
        <w:spacing w:after="0"/>
        <w:ind w:left="0"/>
        <w:jc w:val="both"/>
      </w:pPr>
      <w:r>
        <w:rPr>
          <w:rFonts w:ascii="Times New Roman"/>
          <w:b w:val="false"/>
          <w:i w:val="false"/>
          <w:color w:val="000000"/>
          <w:sz w:val="28"/>
        </w:rPr>
        <w:t xml:space="preserve">
      49. Финансовое подразделение государственного учреждения по начисленным и выплаченным суммам жилищных выплат осуществляет учет в карточке аналитического учета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6"/>
    <w:bookmarkStart w:name="z147" w:id="167"/>
    <w:p>
      <w:pPr>
        <w:spacing w:after="0"/>
        <w:ind w:left="0"/>
        <w:jc w:val="both"/>
      </w:pPr>
      <w:r>
        <w:rPr>
          <w:rFonts w:ascii="Times New Roman"/>
          <w:b w:val="false"/>
          <w:i w:val="false"/>
          <w:color w:val="000000"/>
          <w:sz w:val="28"/>
        </w:rPr>
        <w:t>
      50. Текущие жилищные выплаты производятся одновременно с выплатой денежного довольствия по месту прохождения воинской службы в текущем месяце за истекший месяц. В декабре жилищные выплаты за текущий месяц производятся не позднее 25 числа.</w:t>
      </w:r>
    </w:p>
    <w:bookmarkEnd w:id="167"/>
    <w:bookmarkStart w:name="z148" w:id="168"/>
    <w:p>
      <w:pPr>
        <w:spacing w:after="0"/>
        <w:ind w:left="0"/>
        <w:jc w:val="both"/>
      </w:pPr>
      <w:r>
        <w:rPr>
          <w:rFonts w:ascii="Times New Roman"/>
          <w:b w:val="false"/>
          <w:i w:val="false"/>
          <w:color w:val="000000"/>
          <w:sz w:val="28"/>
        </w:rPr>
        <w:t>
      Текущие жилищные выплаты в месяц поступления на воинскую службу и увольнения осуществляются пропорционально дням фактической службы.</w:t>
      </w:r>
    </w:p>
    <w:bookmarkEnd w:id="168"/>
    <w:bookmarkStart w:name="z149" w:id="169"/>
    <w:p>
      <w:pPr>
        <w:spacing w:after="0"/>
        <w:ind w:left="0"/>
        <w:jc w:val="both"/>
      </w:pPr>
      <w:r>
        <w:rPr>
          <w:rFonts w:ascii="Times New Roman"/>
          <w:b w:val="false"/>
          <w:i w:val="false"/>
          <w:color w:val="000000"/>
          <w:sz w:val="28"/>
        </w:rPr>
        <w:t>
      51. При переводе, увольнении с воинской службы военнослужащего финансовое подразделение государственного учреждения указывает сведения о произведенных ему жилищных выплатах в денежном аттестате с приложением копии карточки аналитического учета.</w:t>
      </w:r>
    </w:p>
    <w:bookmarkEnd w:id="169"/>
    <w:bookmarkStart w:name="z150" w:id="170"/>
    <w:p>
      <w:pPr>
        <w:spacing w:after="0"/>
        <w:ind w:left="0"/>
        <w:jc w:val="left"/>
      </w:pPr>
      <w:r>
        <w:rPr>
          <w:rFonts w:ascii="Times New Roman"/>
          <w:b/>
          <w:i w:val="false"/>
          <w:color w:val="000000"/>
        </w:rPr>
        <w:t xml:space="preserve"> Глава 7. Прекращение, приостановление и возобновление жилищных выплат</w:t>
      </w:r>
    </w:p>
    <w:bookmarkEnd w:id="170"/>
    <w:bookmarkStart w:name="z151" w:id="171"/>
    <w:p>
      <w:pPr>
        <w:spacing w:after="0"/>
        <w:ind w:left="0"/>
        <w:jc w:val="both"/>
      </w:pPr>
      <w:r>
        <w:rPr>
          <w:rFonts w:ascii="Times New Roman"/>
          <w:b w:val="false"/>
          <w:i w:val="false"/>
          <w:color w:val="000000"/>
          <w:sz w:val="28"/>
        </w:rPr>
        <w:t xml:space="preserve">
      52. Жилищные выплаты прекращаются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101-4 Закона.</w:t>
      </w:r>
    </w:p>
    <w:bookmarkEnd w:id="171"/>
    <w:bookmarkStart w:name="z152" w:id="172"/>
    <w:p>
      <w:pPr>
        <w:spacing w:after="0"/>
        <w:ind w:left="0"/>
        <w:jc w:val="both"/>
      </w:pPr>
      <w:r>
        <w:rPr>
          <w:rFonts w:ascii="Times New Roman"/>
          <w:b w:val="false"/>
          <w:i w:val="false"/>
          <w:color w:val="000000"/>
          <w:sz w:val="28"/>
        </w:rPr>
        <w:t>
      53. Жилищные выплаты прекращаются согласно приказу первого руководителя государственного учреждения (в органах военной контрразведки и военной полиции Комитета национальной безопасности Республики Казахстан – приказу заместителя первого руководителя государственного учреждения) со дня:</w:t>
      </w:r>
    </w:p>
    <w:bookmarkEnd w:id="172"/>
    <w:bookmarkStart w:name="z153" w:id="173"/>
    <w:p>
      <w:pPr>
        <w:spacing w:after="0"/>
        <w:ind w:left="0"/>
        <w:jc w:val="both"/>
      </w:pPr>
      <w:r>
        <w:rPr>
          <w:rFonts w:ascii="Times New Roman"/>
          <w:b w:val="false"/>
          <w:i w:val="false"/>
          <w:color w:val="000000"/>
          <w:sz w:val="28"/>
        </w:rPr>
        <w:t>
      1) исключения из списков личного состава, в случаях увольнения военнослужащего с воинской службы;</w:t>
      </w:r>
    </w:p>
    <w:bookmarkEnd w:id="173"/>
    <w:bookmarkStart w:name="z154" w:id="174"/>
    <w:p>
      <w:pPr>
        <w:spacing w:after="0"/>
        <w:ind w:left="0"/>
        <w:jc w:val="both"/>
      </w:pPr>
      <w:r>
        <w:rPr>
          <w:rFonts w:ascii="Times New Roman"/>
          <w:b w:val="false"/>
          <w:i w:val="false"/>
          <w:color w:val="000000"/>
          <w:sz w:val="28"/>
        </w:rPr>
        <w:t xml:space="preserve">
      2) утраты военнослужащим статуса нуждающегося в жилище, за исключением случаев, когда обязательство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жилья с последующим выкупом, ими не исполнено;</w:t>
      </w:r>
    </w:p>
    <w:bookmarkEnd w:id="174"/>
    <w:bookmarkStart w:name="z155" w:id="175"/>
    <w:p>
      <w:pPr>
        <w:spacing w:after="0"/>
        <w:ind w:left="0"/>
        <w:jc w:val="both"/>
      </w:pPr>
      <w:r>
        <w:rPr>
          <w:rFonts w:ascii="Times New Roman"/>
          <w:b w:val="false"/>
          <w:i w:val="false"/>
          <w:color w:val="000000"/>
          <w:sz w:val="28"/>
        </w:rPr>
        <w:t>
      3) исключения из списков личного состава военнослужащего в связи с гибелью или смертью, признанием в установленном законом порядке безвестно отсутствующим или объявлением</w:t>
      </w:r>
      <w:r>
        <w:rPr>
          <w:rFonts w:ascii="Times New Roman"/>
          <w:b w:val="false"/>
          <w:i w:val="false"/>
          <w:color w:val="000000"/>
          <w:sz w:val="28"/>
        </w:rPr>
        <w:t xml:space="preserve"> умершим</w:t>
      </w:r>
      <w:r>
        <w:rPr>
          <w:rFonts w:ascii="Times New Roman"/>
          <w:b w:val="false"/>
          <w:i w:val="false"/>
          <w:color w:val="000000"/>
          <w:sz w:val="28"/>
        </w:rPr>
        <w:t>;</w:t>
      </w:r>
    </w:p>
    <w:bookmarkEnd w:id="175"/>
    <w:bookmarkStart w:name="z156" w:id="176"/>
    <w:p>
      <w:pPr>
        <w:spacing w:after="0"/>
        <w:ind w:left="0"/>
        <w:jc w:val="both"/>
      </w:pPr>
      <w:r>
        <w:rPr>
          <w:rFonts w:ascii="Times New Roman"/>
          <w:b w:val="false"/>
          <w:i w:val="false"/>
          <w:color w:val="000000"/>
          <w:sz w:val="28"/>
        </w:rPr>
        <w:t>
      4) подачи военнослужащим рапорта об отказе от получения жилищных выплат.</w:t>
      </w:r>
    </w:p>
    <w:bookmarkEnd w:id="176"/>
    <w:bookmarkStart w:name="z537" w:id="177"/>
    <w:p>
      <w:pPr>
        <w:spacing w:after="0"/>
        <w:ind w:left="0"/>
        <w:jc w:val="both"/>
      </w:pPr>
      <w:r>
        <w:rPr>
          <w:rFonts w:ascii="Times New Roman"/>
          <w:b w:val="false"/>
          <w:i w:val="false"/>
          <w:color w:val="000000"/>
          <w:sz w:val="28"/>
        </w:rPr>
        <w:t xml:space="preserve">
      При этом жилищная комиссия государственного учреждения, а в Вооруженных Силах государственное учреждение отказывают военнослужащему в прекращении жилищных выплат, предусмотренном настоящим подпунктом, в случаях, когда обязательство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им не исполнено.</w:t>
      </w:r>
    </w:p>
    <w:bookmarkEnd w:id="177"/>
    <w:bookmarkStart w:name="z538" w:id="178"/>
    <w:p>
      <w:pPr>
        <w:spacing w:after="0"/>
        <w:ind w:left="0"/>
        <w:jc w:val="both"/>
      </w:pPr>
      <w:r>
        <w:rPr>
          <w:rFonts w:ascii="Times New Roman"/>
          <w:b w:val="false"/>
          <w:i w:val="false"/>
          <w:color w:val="000000"/>
          <w:sz w:val="28"/>
        </w:rPr>
        <w:t xml:space="preserve">
      5) отказа военнослужащего от предоставленного по месту службы служебного жилища, находящегося на территории закрытых и обособленных военных городков, пограничных отделений и иных закрытых объектов, за исключением случаев, когда обязательство по договору, заключенному в целях, предусмотренных подпунктами 1), 3),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 им не исполнено;</w:t>
      </w:r>
    </w:p>
    <w:bookmarkEnd w:id="178"/>
    <w:bookmarkStart w:name="z539" w:id="179"/>
    <w:p>
      <w:pPr>
        <w:spacing w:after="0"/>
        <w:ind w:left="0"/>
        <w:jc w:val="both"/>
      </w:pPr>
      <w:r>
        <w:rPr>
          <w:rFonts w:ascii="Times New Roman"/>
          <w:b w:val="false"/>
          <w:i w:val="false"/>
          <w:color w:val="000000"/>
          <w:sz w:val="28"/>
        </w:rPr>
        <w:t>
      6) приобретения иного жилища на праве собственности на территории Республики Казахстан, при этом наличие доли менее пятидесяти процентов в жилище либо возникновение жилища на праве собственности по наследству не учитываются.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постановлением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80"/>
    <w:p>
      <w:pPr>
        <w:spacing w:after="0"/>
        <w:ind w:left="0"/>
        <w:jc w:val="both"/>
      </w:pPr>
      <w:r>
        <w:rPr>
          <w:rFonts w:ascii="Times New Roman"/>
          <w:b w:val="false"/>
          <w:i w:val="false"/>
          <w:color w:val="000000"/>
          <w:sz w:val="28"/>
        </w:rPr>
        <w:t>
      54. При перемещении военнослужащего назначенные текущие жилищные выплаты приостанавливаются со дня издания приказа первого руководителя государственного учреждения об исключении из списков личного состава части (в органах военной контрразведки и военной полиции Комитета национальной безопасности Республики Казахстан – приказа заместителя первого руководителя государственного учреждения) и возобновляются со дня приостановления на основании приказа о зачислении в списки личного состава части государственным учреждением, куда военнослужащий прибыл для дальнейшего прохождения воинской службы, при условии признания нуждающимся в жилище решением жилищной комиссии, а в Вооруженных Силах – районной эксплуатационной части Министерства обороны Республики Казахстан.</w:t>
      </w:r>
    </w:p>
    <w:bookmarkEnd w:id="180"/>
    <w:bookmarkStart w:name="z540" w:id="181"/>
    <w:p>
      <w:pPr>
        <w:spacing w:after="0"/>
        <w:ind w:left="0"/>
        <w:jc w:val="both"/>
      </w:pPr>
      <w:r>
        <w:rPr>
          <w:rFonts w:ascii="Times New Roman"/>
          <w:b w:val="false"/>
          <w:i w:val="false"/>
          <w:color w:val="000000"/>
          <w:sz w:val="28"/>
        </w:rPr>
        <w:t>
      При этом в случае подачи военнослужащим рапорта о признании нуждающимся в жилище по истечении девяноста календарных дней со дня издания приказа о зачислении в списки личного состава части государственным учреждением, куда военнослужащий прибыл для дальнейшего прохождения воинской службы, текущие жилищные выплаты возобновляются с даты регистрации рапорта.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82"/>
    <w:p>
      <w:pPr>
        <w:spacing w:after="0"/>
        <w:ind w:left="0"/>
        <w:jc w:val="both"/>
      </w:pPr>
      <w:r>
        <w:rPr>
          <w:rFonts w:ascii="Times New Roman"/>
          <w:b w:val="false"/>
          <w:i w:val="false"/>
          <w:color w:val="000000"/>
          <w:sz w:val="28"/>
        </w:rPr>
        <w:t>
      55. В случае прекращения жилищных выплат военнослужащему, государственным учреждением направляется письмо в банк с изложением основания прекращения жилищных выплат.</w:t>
      </w:r>
    </w:p>
    <w:bookmarkEnd w:id="182"/>
    <w:bookmarkStart w:name="z541" w:id="183"/>
    <w:p>
      <w:pPr>
        <w:spacing w:after="0"/>
        <w:ind w:left="0"/>
        <w:jc w:val="both"/>
      </w:pPr>
      <w:r>
        <w:rPr>
          <w:rFonts w:ascii="Times New Roman"/>
          <w:b w:val="false"/>
          <w:i w:val="false"/>
          <w:color w:val="000000"/>
          <w:sz w:val="28"/>
        </w:rPr>
        <w:t xml:space="preserve">
      При этом банк не вправе выдавать деньги, имеющиеся на личном специальном счете, лицу не иначе как на цели, предусмотренные подпунктами 1), 4), 5) и 7) </w:t>
      </w:r>
      <w:r>
        <w:rPr>
          <w:rFonts w:ascii="Times New Roman"/>
          <w:b w:val="false"/>
          <w:i w:val="false"/>
          <w:color w:val="000000"/>
          <w:sz w:val="28"/>
        </w:rPr>
        <w:t>статьи 101-5</w:t>
      </w:r>
      <w:r>
        <w:rPr>
          <w:rFonts w:ascii="Times New Roman"/>
          <w:b w:val="false"/>
          <w:i w:val="false"/>
          <w:color w:val="000000"/>
          <w:sz w:val="28"/>
        </w:rPr>
        <w:t xml:space="preserve"> Закона, а также для оплаты аренды жилища с последующим выкупом.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постановлением Правительства РК от 27.09.2024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выплат </w:t>
            </w:r>
          </w:p>
        </w:tc>
      </w:tr>
    </w:tbl>
    <w:bookmarkStart w:name="z160" w:id="184"/>
    <w:p>
      <w:pPr>
        <w:spacing w:after="0"/>
        <w:ind w:left="0"/>
        <w:jc w:val="left"/>
      </w:pPr>
      <w:r>
        <w:rPr>
          <w:rFonts w:ascii="Times New Roman"/>
          <w:b/>
          <w:i w:val="false"/>
          <w:color w:val="000000"/>
        </w:rPr>
        <w:t xml:space="preserve"> Расчет</w:t>
      </w:r>
      <w:r>
        <w:br/>
      </w:r>
      <w:r>
        <w:rPr>
          <w:rFonts w:ascii="Times New Roman"/>
          <w:b/>
          <w:i w:val="false"/>
          <w:color w:val="000000"/>
        </w:rPr>
        <w:t>текущих жилищных выплат</w:t>
      </w:r>
      <w:r>
        <w:br/>
      </w:r>
      <w:r>
        <w:rPr>
          <w:rFonts w:ascii="Times New Roman"/>
          <w:b/>
          <w:i w:val="false"/>
          <w:color w:val="000000"/>
        </w:rPr>
        <w:t>по ________________________________________________</w:t>
      </w:r>
      <w:r>
        <w:br/>
      </w:r>
      <w:r>
        <w:rPr>
          <w:rFonts w:ascii="Times New Roman"/>
          <w:b/>
          <w:i w:val="false"/>
          <w:color w:val="000000"/>
        </w:rPr>
        <w:t>(наименование государственного учреждения)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85"/>
          <w:p>
            <w:pPr>
              <w:spacing w:after="20"/>
              <w:ind w:left="20"/>
              <w:jc w:val="both"/>
            </w:pPr>
            <w:r>
              <w:rPr>
                <w:rFonts w:ascii="Times New Roman"/>
                <w:b w:val="false"/>
                <w:i w:val="false"/>
                <w:color w:val="000000"/>
                <w:sz w:val="20"/>
              </w:rPr>
              <w:t>
№ п/п</w:t>
            </w:r>
          </w:p>
          <w:bookmarkEnd w:id="1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претендуемого жилища (из графы 8 </w:t>
            </w:r>
            <w:r>
              <w:rPr>
                <w:rFonts w:ascii="Times New Roman"/>
                <w:b w:val="false"/>
                <w:i w:val="false"/>
                <w:color w:val="000000"/>
                <w:sz w:val="20"/>
              </w:rPr>
              <w:t>приложения 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 1 кв. метра жилища в регионе по данным уполномоченного органа по статистике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жилищной выплаты в месяц (графа 5 х графу 6)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текущей жилищной выплаты, предусмотренной </w:t>
            </w:r>
            <w:r>
              <w:rPr>
                <w:rFonts w:ascii="Times New Roman"/>
                <w:b w:val="false"/>
                <w:i w:val="false"/>
                <w:color w:val="000000"/>
                <w:sz w:val="20"/>
              </w:rPr>
              <w:t>пунктом 7</w:t>
            </w:r>
            <w:r>
              <w:rPr>
                <w:rFonts w:ascii="Times New Roman"/>
                <w:b w:val="false"/>
                <w:i w:val="false"/>
                <w:color w:val="000000"/>
                <w:sz w:val="20"/>
              </w:rPr>
              <w:t xml:space="preserve"> статьи 101-2 Закона (графа 7 – 50 %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86"/>
          <w:p>
            <w:pPr>
              <w:spacing w:after="20"/>
              <w:ind w:left="20"/>
              <w:jc w:val="both"/>
            </w:pPr>
            <w:r>
              <w:rPr>
                <w:rFonts w:ascii="Times New Roman"/>
                <w:b w:val="false"/>
                <w:i w:val="false"/>
                <w:color w:val="000000"/>
                <w:sz w:val="20"/>
              </w:rPr>
              <w:t>
1</w:t>
            </w:r>
          </w:p>
          <w:bookmarkEnd w:id="1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87"/>
          <w:p>
            <w:pPr>
              <w:spacing w:after="20"/>
              <w:ind w:left="20"/>
              <w:jc w:val="both"/>
            </w:pPr>
            <w:r>
              <w:rPr>
                <w:rFonts w:ascii="Times New Roman"/>
                <w:b w:val="false"/>
                <w:i w:val="false"/>
                <w:color w:val="000000"/>
                <w:sz w:val="20"/>
              </w:rPr>
              <w:t>
Итого по военнослужащему</w:t>
            </w:r>
          </w:p>
          <w:bookmarkEnd w:id="1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88"/>
          <w:p>
            <w:pPr>
              <w:spacing w:after="20"/>
              <w:ind w:left="20"/>
              <w:jc w:val="both"/>
            </w:pPr>
            <w:r>
              <w:rPr>
                <w:rFonts w:ascii="Times New Roman"/>
                <w:b w:val="false"/>
                <w:i w:val="false"/>
                <w:color w:val="000000"/>
                <w:sz w:val="20"/>
              </w:rPr>
              <w:t>
Итого по государственному учреждению</w:t>
            </w:r>
          </w:p>
          <w:bookmarkEnd w:id="1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89"/>
      <w:r>
        <w:rPr>
          <w:rFonts w:ascii="Times New Roman"/>
          <w:b w:val="false"/>
          <w:i w:val="false"/>
          <w:color w:val="000000"/>
          <w:sz w:val="28"/>
        </w:rPr>
        <w:t>
      Начальник государственного учреждения _____________ ______________________________</w:t>
      </w:r>
    </w:p>
    <w:bookmarkEnd w:id="189"/>
    <w:p>
      <w:pPr>
        <w:spacing w:after="0"/>
        <w:ind w:left="0"/>
        <w:jc w:val="both"/>
      </w:pPr>
      <w:r>
        <w:rPr>
          <w:rFonts w:ascii="Times New Roman"/>
          <w:b w:val="false"/>
          <w:i w:val="false"/>
          <w:color w:val="000000"/>
          <w:sz w:val="28"/>
        </w:rPr>
        <w:t xml:space="preserve">                                     (дата, подпись)             (Ф.И.О.)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Начальник финансового подразделения _______________ _____________________________ </w:t>
      </w:r>
    </w:p>
    <w:p>
      <w:pPr>
        <w:spacing w:after="0"/>
        <w:ind w:left="0"/>
        <w:jc w:val="both"/>
      </w:pPr>
      <w:r>
        <w:rPr>
          <w:rFonts w:ascii="Times New Roman"/>
          <w:b w:val="false"/>
          <w:i w:val="false"/>
          <w:color w:val="000000"/>
          <w:sz w:val="28"/>
        </w:rPr>
        <w:t xml:space="preserve">                                     (дата,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8" w:id="190"/>
    <w:p>
      <w:pPr>
        <w:spacing w:after="0"/>
        <w:ind w:left="0"/>
        <w:jc w:val="both"/>
      </w:pPr>
      <w:r>
        <w:rPr>
          <w:rFonts w:ascii="Times New Roman"/>
          <w:b w:val="false"/>
          <w:i w:val="false"/>
          <w:color w:val="000000"/>
          <w:sz w:val="28"/>
        </w:rPr>
        <w:t>
      Примечание:</w:t>
      </w:r>
    </w:p>
    <w:bookmarkEnd w:id="190"/>
    <w:bookmarkStart w:name="z169" w:id="191"/>
    <w:p>
      <w:pPr>
        <w:spacing w:after="0"/>
        <w:ind w:left="0"/>
        <w:jc w:val="both"/>
      </w:pPr>
      <w:r>
        <w:rPr>
          <w:rFonts w:ascii="Times New Roman"/>
          <w:b w:val="false"/>
          <w:i w:val="false"/>
          <w:color w:val="000000"/>
          <w:sz w:val="28"/>
        </w:rPr>
        <w:t>
      1) расчет текущих жилищных выплат заполняется финансовым подразделением государственного учреждения;</w:t>
      </w:r>
    </w:p>
    <w:bookmarkEnd w:id="191"/>
    <w:bookmarkStart w:name="z170" w:id="192"/>
    <w:p>
      <w:pPr>
        <w:spacing w:after="0"/>
        <w:ind w:left="0"/>
        <w:jc w:val="both"/>
      </w:pPr>
      <w:r>
        <w:rPr>
          <w:rFonts w:ascii="Times New Roman"/>
          <w:b w:val="false"/>
          <w:i w:val="false"/>
          <w:color w:val="000000"/>
          <w:sz w:val="28"/>
        </w:rPr>
        <w:t xml:space="preserve">
      2) сведения в графах 1-5 представляются ответственным структурным подразделением государственного учреждения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и возобновления жилищных выплат</w:t>
            </w:r>
          </w:p>
        </w:tc>
      </w:tr>
    </w:tbl>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постановлениями Правительства РК от 01.09.2020 </w:t>
      </w:r>
      <w:r>
        <w:rPr>
          <w:rFonts w:ascii="Times New Roman"/>
          <w:b w:val="false"/>
          <w:i w:val="false"/>
          <w:color w:val="ff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27.09.2024 </w:t>
      </w:r>
      <w:r>
        <w:rPr>
          <w:rFonts w:ascii="Times New Roman"/>
          <w:b w:val="false"/>
          <w:i w:val="false"/>
          <w:color w:val="ff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2" w:id="193"/>
    <w:p>
      <w:pPr>
        <w:spacing w:after="0"/>
        <w:ind w:left="0"/>
        <w:jc w:val="left"/>
      </w:pPr>
      <w:r>
        <w:rPr>
          <w:rFonts w:ascii="Times New Roman"/>
          <w:b/>
          <w:i w:val="false"/>
          <w:color w:val="000000"/>
        </w:rPr>
        <w:t xml:space="preserve"> Расчет</w:t>
      </w:r>
      <w:r>
        <w:br/>
      </w:r>
      <w:r>
        <w:rPr>
          <w:rFonts w:ascii="Times New Roman"/>
          <w:b/>
          <w:i w:val="false"/>
          <w:color w:val="000000"/>
        </w:rPr>
        <w:t>единовременных жилищных выплат</w:t>
      </w:r>
      <w:r>
        <w:br/>
      </w:r>
      <w:r>
        <w:rPr>
          <w:rFonts w:ascii="Times New Roman"/>
          <w:b/>
          <w:i w:val="false"/>
          <w:color w:val="000000"/>
        </w:rPr>
        <w:t>по ________________________________________________</w:t>
      </w:r>
      <w:r>
        <w:br/>
      </w:r>
      <w:r>
        <w:rPr>
          <w:rFonts w:ascii="Times New Roman"/>
          <w:b/>
          <w:i w:val="false"/>
          <w:color w:val="000000"/>
        </w:rPr>
        <w:t>(наименование государственного учреждения)</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94"/>
          <w:p>
            <w:pPr>
              <w:spacing w:after="20"/>
              <w:ind w:left="20"/>
              <w:jc w:val="both"/>
            </w:pPr>
            <w:r>
              <w:rPr>
                <w:rFonts w:ascii="Times New Roman"/>
                <w:b w:val="false"/>
                <w:i w:val="false"/>
                <w:color w:val="000000"/>
                <w:sz w:val="20"/>
              </w:rPr>
              <w:t>
№ п/п</w:t>
            </w:r>
          </w:p>
          <w:bookmarkEnd w:id="194"/>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нуждающегося в жилище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жилища (кв.м.)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(месяцы, дни)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аренды/приобретения 1 кв. м. жилища в регионе по данным уполномоченного органа в области статистики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единовременной жилищной выплаты, предусмотренная частью 1 </w:t>
            </w:r>
            <w:r>
              <w:rPr>
                <w:rFonts w:ascii="Times New Roman"/>
                <w:b w:val="false"/>
                <w:i w:val="false"/>
                <w:color w:val="000000"/>
                <w:sz w:val="20"/>
              </w:rPr>
              <w:t>пункта 5</w:t>
            </w:r>
            <w:r>
              <w:rPr>
                <w:rFonts w:ascii="Times New Roman"/>
                <w:b w:val="false"/>
                <w:i w:val="false"/>
                <w:color w:val="000000"/>
                <w:sz w:val="20"/>
              </w:rPr>
              <w:t xml:space="preserve"> статьи 101-2 Закона (графа 6 х графу 7 х графу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единовременной жилищной выплаты, предусмотренная частью третьей </w:t>
            </w:r>
            <w:r>
              <w:rPr>
                <w:rFonts w:ascii="Times New Roman"/>
                <w:b w:val="false"/>
                <w:i w:val="false"/>
                <w:color w:val="000000"/>
                <w:sz w:val="20"/>
              </w:rPr>
              <w:t>пункта 5</w:t>
            </w:r>
            <w:r>
              <w:rPr>
                <w:rFonts w:ascii="Times New Roman"/>
                <w:b w:val="false"/>
                <w:i w:val="false"/>
                <w:color w:val="000000"/>
                <w:sz w:val="20"/>
              </w:rPr>
              <w:t xml:space="preserve"> статьи 101-2 Закона (графа 6 х графу 7 х графу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единовременной жилищной выплаты, предусмотренная </w:t>
            </w:r>
            <w:r>
              <w:rPr>
                <w:rFonts w:ascii="Times New Roman"/>
                <w:b w:val="false"/>
                <w:i w:val="false"/>
                <w:color w:val="000000"/>
                <w:sz w:val="20"/>
              </w:rPr>
              <w:t>пунктом 6</w:t>
            </w:r>
            <w:r>
              <w:rPr>
                <w:rFonts w:ascii="Times New Roman"/>
                <w:b w:val="false"/>
                <w:i w:val="false"/>
                <w:color w:val="000000"/>
                <w:sz w:val="20"/>
              </w:rPr>
              <w:t xml:space="preserve"> статьи 101-2 Закона (графа 6 х графу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жилищной выплаты, предусмотренная пунктом 2 статьи 101-9 Закона (графа 6 х графу 8)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ранее осуществленных жилищных выплат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 в том числе военнослужащий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95"/>
          <w:p>
            <w:pPr>
              <w:spacing w:after="20"/>
              <w:ind w:left="20"/>
              <w:jc w:val="both"/>
            </w:pPr>
            <w:r>
              <w:rPr>
                <w:rFonts w:ascii="Times New Roman"/>
                <w:b w:val="false"/>
                <w:i w:val="false"/>
                <w:color w:val="000000"/>
                <w:sz w:val="20"/>
              </w:rPr>
              <w:t>
1</w:t>
            </w:r>
          </w:p>
          <w:bookmarkEnd w:id="1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96"/>
          <w:p>
            <w:pPr>
              <w:spacing w:after="20"/>
              <w:ind w:left="20"/>
              <w:jc w:val="both"/>
            </w:pPr>
            <w:r>
              <w:rPr>
                <w:rFonts w:ascii="Times New Roman"/>
                <w:b w:val="false"/>
                <w:i w:val="false"/>
                <w:color w:val="000000"/>
                <w:sz w:val="20"/>
              </w:rPr>
              <w:t>
Итого по военнослужащему</w:t>
            </w:r>
          </w:p>
          <w:bookmarkEnd w:id="1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97"/>
          <w:p>
            <w:pPr>
              <w:spacing w:after="20"/>
              <w:ind w:left="20"/>
              <w:jc w:val="both"/>
            </w:pPr>
            <w:r>
              <w:rPr>
                <w:rFonts w:ascii="Times New Roman"/>
                <w:b w:val="false"/>
                <w:i w:val="false"/>
                <w:color w:val="000000"/>
                <w:sz w:val="20"/>
              </w:rPr>
              <w:t>
Итого по государственному учреждению</w:t>
            </w:r>
          </w:p>
          <w:bookmarkEnd w:id="1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98"/>
      <w:r>
        <w:rPr>
          <w:rFonts w:ascii="Times New Roman"/>
          <w:b w:val="false"/>
          <w:i w:val="false"/>
          <w:color w:val="000000"/>
          <w:sz w:val="28"/>
        </w:rPr>
        <w:t>
      Начальник государственного учреждения _____________ ______________________________</w:t>
      </w:r>
    </w:p>
    <w:bookmarkEnd w:id="198"/>
    <w:p>
      <w:pPr>
        <w:spacing w:after="0"/>
        <w:ind w:left="0"/>
        <w:jc w:val="both"/>
      </w:pPr>
      <w:r>
        <w:rPr>
          <w:rFonts w:ascii="Times New Roman"/>
          <w:b w:val="false"/>
          <w:i w:val="false"/>
          <w:color w:val="000000"/>
          <w:sz w:val="28"/>
        </w:rPr>
        <w:t xml:space="preserve">                                     (дата, подпись)             (Ф.И.О.)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Начальник финансового подразделения _______________ _____________________________ </w:t>
      </w:r>
    </w:p>
    <w:p>
      <w:pPr>
        <w:spacing w:after="0"/>
        <w:ind w:left="0"/>
        <w:jc w:val="both"/>
      </w:pPr>
      <w:r>
        <w:rPr>
          <w:rFonts w:ascii="Times New Roman"/>
          <w:b w:val="false"/>
          <w:i w:val="false"/>
          <w:color w:val="000000"/>
          <w:sz w:val="28"/>
        </w:rPr>
        <w:t xml:space="preserve">                                     (дата, подпись)             (Ф.И.О.)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 w:id="199"/>
    <w:p>
      <w:pPr>
        <w:spacing w:after="0"/>
        <w:ind w:left="0"/>
        <w:jc w:val="both"/>
      </w:pPr>
      <w:r>
        <w:rPr>
          <w:rFonts w:ascii="Times New Roman"/>
          <w:b w:val="false"/>
          <w:i w:val="false"/>
          <w:color w:val="000000"/>
          <w:sz w:val="28"/>
        </w:rPr>
        <w:t>
      Примечание:</w:t>
      </w:r>
    </w:p>
    <w:bookmarkEnd w:id="199"/>
    <w:bookmarkStart w:name="z182" w:id="200"/>
    <w:p>
      <w:pPr>
        <w:spacing w:after="0"/>
        <w:ind w:left="0"/>
        <w:jc w:val="both"/>
      </w:pPr>
      <w:r>
        <w:rPr>
          <w:rFonts w:ascii="Times New Roman"/>
          <w:b w:val="false"/>
          <w:i w:val="false"/>
          <w:color w:val="000000"/>
          <w:sz w:val="28"/>
        </w:rPr>
        <w:t>
      1) расчет единовременных выплат заполняется финансовым подразделением государственного учреждения;</w:t>
      </w:r>
    </w:p>
    <w:bookmarkEnd w:id="200"/>
    <w:bookmarkStart w:name="z183" w:id="201"/>
    <w:p>
      <w:pPr>
        <w:spacing w:after="0"/>
        <w:ind w:left="0"/>
        <w:jc w:val="both"/>
      </w:pPr>
      <w:r>
        <w:rPr>
          <w:rFonts w:ascii="Times New Roman"/>
          <w:b w:val="false"/>
          <w:i w:val="false"/>
          <w:color w:val="000000"/>
          <w:sz w:val="28"/>
        </w:rPr>
        <w:t xml:space="preserve">
      2) сведения в графах 1-7 представляются ответственным структурным подразделением государственного учреждения согласно приложению 5 к Правилам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выплат </w:t>
            </w:r>
          </w:p>
        </w:tc>
      </w:tr>
    </w:tbl>
    <w:bookmarkStart w:name="z185" w:id="202"/>
    <w:p>
      <w:pPr>
        <w:spacing w:after="0"/>
        <w:ind w:left="0"/>
        <w:jc w:val="left"/>
      </w:pPr>
      <w:r>
        <w:rPr>
          <w:rFonts w:ascii="Times New Roman"/>
          <w:b/>
          <w:i w:val="false"/>
          <w:color w:val="000000"/>
        </w:rPr>
        <w:t xml:space="preserve"> Расчет</w:t>
      </w:r>
      <w:r>
        <w:br/>
      </w:r>
      <w:r>
        <w:rPr>
          <w:rFonts w:ascii="Times New Roman"/>
          <w:b/>
          <w:i w:val="false"/>
          <w:color w:val="000000"/>
        </w:rPr>
        <w:t>площади претендуемого жилища военнослужащего</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03"/>
          <w:p>
            <w:pPr>
              <w:spacing w:after="20"/>
              <w:ind w:left="20"/>
              <w:jc w:val="both"/>
            </w:pPr>
            <w:r>
              <w:rPr>
                <w:rFonts w:ascii="Times New Roman"/>
                <w:b w:val="false"/>
                <w:i w:val="false"/>
                <w:color w:val="000000"/>
                <w:sz w:val="20"/>
              </w:rPr>
              <w:t>
№ п/п</w:t>
            </w:r>
          </w:p>
          <w:bookmarkEnd w:id="20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(полностью)</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полезной площади жилища для военнослужащего, в том числе членов семьи, в соответствии с требованиями статьи 101-2 Закона (кв.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(имеющаяся) полезная площадь жилища (кв.м)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претендуемого жилища (графа 3 – графа 4)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 5+графа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 семьи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04"/>
          <w:p>
            <w:pPr>
              <w:spacing w:after="20"/>
              <w:ind w:left="20"/>
              <w:jc w:val="both"/>
            </w:pPr>
            <w:r>
              <w:rPr>
                <w:rFonts w:ascii="Times New Roman"/>
                <w:b w:val="false"/>
                <w:i w:val="false"/>
                <w:color w:val="000000"/>
                <w:sz w:val="20"/>
              </w:rPr>
              <w:t>
1</w:t>
            </w:r>
          </w:p>
          <w:bookmarkEnd w:id="2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205"/>
      <w:r>
        <w:rPr>
          <w:rFonts w:ascii="Times New Roman"/>
          <w:b w:val="false"/>
          <w:i w:val="false"/>
          <w:color w:val="000000"/>
          <w:sz w:val="28"/>
        </w:rPr>
        <w:t>
      Начальник ответственного</w:t>
      </w:r>
    </w:p>
    <w:bookmarkEnd w:id="205"/>
    <w:p>
      <w:pPr>
        <w:spacing w:after="0"/>
        <w:ind w:left="0"/>
        <w:jc w:val="both"/>
      </w:pPr>
      <w:r>
        <w:rPr>
          <w:rFonts w:ascii="Times New Roman"/>
          <w:b w:val="false"/>
          <w:i w:val="false"/>
          <w:color w:val="000000"/>
          <w:sz w:val="28"/>
        </w:rPr>
        <w:t>структурного подразделения _______________ _____________________________________</w:t>
      </w:r>
    </w:p>
    <w:p>
      <w:pPr>
        <w:spacing w:after="0"/>
        <w:ind w:left="0"/>
        <w:jc w:val="both"/>
      </w:pPr>
      <w:r>
        <w:rPr>
          <w:rFonts w:ascii="Times New Roman"/>
          <w:b w:val="false"/>
          <w:i w:val="false"/>
          <w:color w:val="000000"/>
          <w:sz w:val="28"/>
        </w:rPr>
        <w:t xml:space="preserve">                               (дата, подпись)                   (Ф.И.О.) </w:t>
      </w:r>
    </w:p>
    <w:bookmarkStart w:name="z193" w:id="206"/>
    <w:p>
      <w:pPr>
        <w:spacing w:after="0"/>
        <w:ind w:left="0"/>
        <w:jc w:val="both"/>
      </w:pPr>
      <w:r>
        <w:rPr>
          <w:rFonts w:ascii="Times New Roman"/>
          <w:b w:val="false"/>
          <w:i w:val="false"/>
          <w:color w:val="000000"/>
          <w:sz w:val="28"/>
        </w:rPr>
        <w:t>
      " ____ " _________ 20 ___ года.</w:t>
      </w:r>
    </w:p>
    <w:bookmarkEnd w:id="206"/>
    <w:bookmarkStart w:name="z194" w:id="207"/>
    <w:p>
      <w:pPr>
        <w:spacing w:after="0"/>
        <w:ind w:left="0"/>
        <w:jc w:val="both"/>
      </w:pPr>
      <w:r>
        <w:rPr>
          <w:rFonts w:ascii="Times New Roman"/>
          <w:b w:val="false"/>
          <w:i w:val="false"/>
          <w:color w:val="000000"/>
          <w:sz w:val="28"/>
        </w:rPr>
        <w:t>
      Примечание: сведения о площади претендуемого жилища военнослужащего заполняются ответственным структурным подразделением государственного учреждения.</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выплат </w:t>
            </w:r>
          </w:p>
        </w:tc>
      </w:tr>
    </w:tbl>
    <w:bookmarkStart w:name="z196" w:id="208"/>
    <w:p>
      <w:pPr>
        <w:spacing w:after="0"/>
        <w:ind w:left="0"/>
        <w:jc w:val="left"/>
      </w:pPr>
      <w:r>
        <w:rPr>
          <w:rFonts w:ascii="Times New Roman"/>
          <w:b/>
          <w:i w:val="false"/>
          <w:color w:val="000000"/>
        </w:rPr>
        <w:t xml:space="preserve"> Список</w:t>
      </w:r>
      <w:r>
        <w:br/>
      </w:r>
      <w:r>
        <w:rPr>
          <w:rFonts w:ascii="Times New Roman"/>
          <w:b/>
          <w:i w:val="false"/>
          <w:color w:val="000000"/>
        </w:rPr>
        <w:t>получателей текущих жилищных выплат по</w:t>
      </w:r>
      <w:r>
        <w:br/>
      </w:r>
      <w:r>
        <w:rPr>
          <w:rFonts w:ascii="Times New Roman"/>
          <w:b/>
          <w:i w:val="false"/>
          <w:color w:val="000000"/>
        </w:rPr>
        <w:t>________________________________________________</w:t>
      </w:r>
      <w:r>
        <w:br/>
      </w:r>
      <w:r>
        <w:rPr>
          <w:rFonts w:ascii="Times New Roman"/>
          <w:b/>
          <w:i w:val="false"/>
          <w:color w:val="000000"/>
        </w:rPr>
        <w:t>(наименование государственного учреждения)</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09"/>
          <w:p>
            <w:pPr>
              <w:spacing w:after="20"/>
              <w:ind w:left="20"/>
              <w:jc w:val="both"/>
            </w:pPr>
            <w:r>
              <w:rPr>
                <w:rFonts w:ascii="Times New Roman"/>
                <w:b w:val="false"/>
                <w:i w:val="false"/>
                <w:color w:val="000000"/>
                <w:sz w:val="20"/>
              </w:rPr>
              <w:t>
№ п/п</w:t>
            </w:r>
          </w:p>
          <w:bookmarkEnd w:id="2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претендуемого жилища (из графы 8 </w:t>
            </w:r>
            <w:r>
              <w:rPr>
                <w:rFonts w:ascii="Times New Roman"/>
                <w:b w:val="false"/>
                <w:i w:val="false"/>
                <w:color w:val="000000"/>
                <w:sz w:val="20"/>
              </w:rPr>
              <w:t>приложения 3</w:t>
            </w:r>
            <w:r>
              <w:rPr>
                <w:rFonts w:ascii="Times New Roman"/>
                <w:b w:val="false"/>
                <w:i w:val="false"/>
                <w:color w:val="000000"/>
                <w:sz w:val="20"/>
              </w:rPr>
              <w:t>)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военнослужащий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10"/>
          <w:p>
            <w:pPr>
              <w:spacing w:after="20"/>
              <w:ind w:left="20"/>
              <w:jc w:val="both"/>
            </w:pPr>
            <w:r>
              <w:rPr>
                <w:rFonts w:ascii="Times New Roman"/>
                <w:b w:val="false"/>
                <w:i w:val="false"/>
                <w:color w:val="000000"/>
                <w:sz w:val="20"/>
              </w:rPr>
              <w:t>
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11"/>
          <w:p>
            <w:pPr>
              <w:spacing w:after="20"/>
              <w:ind w:left="20"/>
              <w:jc w:val="both"/>
            </w:pPr>
            <w:r>
              <w:rPr>
                <w:rFonts w:ascii="Times New Roman"/>
                <w:b w:val="false"/>
                <w:i w:val="false"/>
                <w:color w:val="000000"/>
                <w:sz w:val="20"/>
              </w:rPr>
              <w:t>
Итого по военнослужащему</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212"/>
          <w:p>
            <w:pPr>
              <w:spacing w:after="20"/>
              <w:ind w:left="20"/>
              <w:jc w:val="both"/>
            </w:pPr>
            <w:r>
              <w:rPr>
                <w:rFonts w:ascii="Times New Roman"/>
                <w:b w:val="false"/>
                <w:i w:val="false"/>
                <w:color w:val="000000"/>
                <w:sz w:val="20"/>
              </w:rPr>
              <w:t>
Итого по государственному учреждению</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213"/>
      <w:r>
        <w:rPr>
          <w:rFonts w:ascii="Times New Roman"/>
          <w:b w:val="false"/>
          <w:i w:val="false"/>
          <w:color w:val="000000"/>
          <w:sz w:val="28"/>
        </w:rPr>
        <w:t>
      Начальник</w:t>
      </w:r>
    </w:p>
    <w:bookmarkEnd w:id="213"/>
    <w:p>
      <w:pPr>
        <w:spacing w:after="0"/>
        <w:ind w:left="0"/>
        <w:jc w:val="both"/>
      </w:pPr>
      <w:r>
        <w:rPr>
          <w:rFonts w:ascii="Times New Roman"/>
          <w:b w:val="false"/>
          <w:i w:val="false"/>
          <w:color w:val="000000"/>
          <w:sz w:val="28"/>
        </w:rPr>
        <w:t>государственного учреждения __________________ 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bookmarkStart w:name="z204" w:id="214"/>
      <w:r>
        <w:rPr>
          <w:rFonts w:ascii="Times New Roman"/>
          <w:b w:val="false"/>
          <w:i w:val="false"/>
          <w:color w:val="000000"/>
          <w:sz w:val="28"/>
        </w:rPr>
        <w:t xml:space="preserve">
      Председатель </w:t>
      </w:r>
    </w:p>
    <w:bookmarkEnd w:id="214"/>
    <w:p>
      <w:pPr>
        <w:spacing w:after="0"/>
        <w:ind w:left="0"/>
        <w:jc w:val="both"/>
      </w:pPr>
      <w:r>
        <w:rPr>
          <w:rFonts w:ascii="Times New Roman"/>
          <w:b w:val="false"/>
          <w:i w:val="false"/>
          <w:color w:val="000000"/>
          <w:sz w:val="28"/>
        </w:rPr>
        <w:t>жилищной комиссии __________________ _________________________________________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bookmarkStart w:name="z205" w:id="215"/>
      <w:r>
        <w:rPr>
          <w:rFonts w:ascii="Times New Roman"/>
          <w:b w:val="false"/>
          <w:i w:val="false"/>
          <w:color w:val="000000"/>
          <w:sz w:val="28"/>
        </w:rPr>
        <w:t xml:space="preserve">
      Начальник ответственного </w:t>
      </w:r>
    </w:p>
    <w:bookmarkEnd w:id="215"/>
    <w:p>
      <w:pPr>
        <w:spacing w:after="0"/>
        <w:ind w:left="0"/>
        <w:jc w:val="both"/>
      </w:pPr>
      <w:r>
        <w:rPr>
          <w:rFonts w:ascii="Times New Roman"/>
          <w:b w:val="false"/>
          <w:i w:val="false"/>
          <w:color w:val="000000"/>
          <w:sz w:val="28"/>
        </w:rPr>
        <w:t>структурного подразделения __________________ ___________________________________</w:t>
      </w:r>
    </w:p>
    <w:p>
      <w:pPr>
        <w:spacing w:after="0"/>
        <w:ind w:left="0"/>
        <w:jc w:val="both"/>
      </w:pPr>
      <w:r>
        <w:rPr>
          <w:rFonts w:ascii="Times New Roman"/>
          <w:b w:val="false"/>
          <w:i w:val="false"/>
          <w:color w:val="000000"/>
          <w:sz w:val="28"/>
        </w:rPr>
        <w:t xml:space="preserve">                               (дата, подпись)                   (Ф.И.О.)</w:t>
      </w:r>
    </w:p>
    <w:bookmarkStart w:name="z206" w:id="216"/>
    <w:p>
      <w:pPr>
        <w:spacing w:after="0"/>
        <w:ind w:left="0"/>
        <w:jc w:val="both"/>
      </w:pPr>
      <w:r>
        <w:rPr>
          <w:rFonts w:ascii="Times New Roman"/>
          <w:b w:val="false"/>
          <w:i w:val="false"/>
          <w:color w:val="000000"/>
          <w:sz w:val="28"/>
        </w:rPr>
        <w:t>
      Примечание: список получателей текущих жилищных выплат заполняется ответственным структурным подразделением государственного учреждения, где военнослужащий проходит воинскую службу.</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и возобновления жилищных выплат</w:t>
            </w:r>
          </w:p>
        </w:tc>
      </w:tr>
    </w:tbl>
    <w:p>
      <w:pPr>
        <w:spacing w:after="0"/>
        <w:ind w:left="0"/>
        <w:jc w:val="both"/>
      </w:pPr>
      <w:r>
        <w:rPr>
          <w:rFonts w:ascii="Times New Roman"/>
          <w:b w:val="false"/>
          <w:i w:val="false"/>
          <w:color w:val="ff0000"/>
          <w:sz w:val="28"/>
        </w:rPr>
        <w:t xml:space="preserve">
      Сноска. Приложение 5 с изменением, внесенным постановлением Правительства РК от 01.09.2020 </w:t>
      </w:r>
      <w:r>
        <w:rPr>
          <w:rFonts w:ascii="Times New Roman"/>
          <w:b w:val="false"/>
          <w:i w:val="false"/>
          <w:color w:val="ff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 w:id="217"/>
    <w:p>
      <w:pPr>
        <w:spacing w:after="0"/>
        <w:ind w:left="0"/>
        <w:jc w:val="left"/>
      </w:pPr>
      <w:r>
        <w:rPr>
          <w:rFonts w:ascii="Times New Roman"/>
          <w:b/>
          <w:i w:val="false"/>
          <w:color w:val="000000"/>
        </w:rPr>
        <w:t xml:space="preserve"> Список</w:t>
      </w:r>
      <w:r>
        <w:br/>
      </w:r>
      <w:r>
        <w:rPr>
          <w:rFonts w:ascii="Times New Roman"/>
          <w:b/>
          <w:i w:val="false"/>
          <w:color w:val="000000"/>
        </w:rPr>
        <w:t>получателей единовременных жилищных выплат в соответствии с пунктом ____</w:t>
      </w:r>
      <w:r>
        <w:br/>
      </w:r>
      <w:r>
        <w:rPr>
          <w:rFonts w:ascii="Times New Roman"/>
          <w:b/>
          <w:i w:val="false"/>
          <w:color w:val="000000"/>
        </w:rPr>
        <w:t>статьи ____ Закона Республики Казахстан от 16 апреля 1997 года</w:t>
      </w:r>
      <w:r>
        <w:br/>
      </w:r>
      <w:r>
        <w:rPr>
          <w:rFonts w:ascii="Times New Roman"/>
          <w:b/>
          <w:i w:val="false"/>
          <w:color w:val="000000"/>
        </w:rPr>
        <w:t>"О жилищных отношениях" по _________________________________________________</w:t>
      </w:r>
      <w:r>
        <w:br/>
      </w:r>
      <w:r>
        <w:rPr>
          <w:rFonts w:ascii="Times New Roman"/>
          <w:b/>
          <w:i w:val="false"/>
          <w:color w:val="000000"/>
        </w:rPr>
        <w:t>(наименование государственного учреждения)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18"/>
          <w:p>
            <w:pPr>
              <w:spacing w:after="20"/>
              <w:ind w:left="20"/>
              <w:jc w:val="both"/>
            </w:pPr>
            <w:r>
              <w:rPr>
                <w:rFonts w:ascii="Times New Roman"/>
                <w:b w:val="false"/>
                <w:i w:val="false"/>
                <w:color w:val="000000"/>
                <w:sz w:val="20"/>
              </w:rPr>
              <w:t>
№ п/п</w:t>
            </w:r>
          </w:p>
          <w:bookmarkEnd w:id="21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нуждающегося в жилище (полностью)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выслуга лет (стаж воинской службы) по состоянию на 01.01.2018 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военнослужащего нуждающимся в жилище (число,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начисления единовременной жилищной выплаты (графа 8 – графа 5) (месяцы, дни)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претендуемого жилища (из графы 8 </w:t>
            </w:r>
            <w:r>
              <w:rPr>
                <w:rFonts w:ascii="Times New Roman"/>
                <w:b w:val="false"/>
                <w:i w:val="false"/>
                <w:color w:val="000000"/>
                <w:sz w:val="20"/>
              </w:rPr>
              <w:t>приложения 3</w:t>
            </w:r>
            <w:r>
              <w:rPr>
                <w:rFonts w:ascii="Times New Roman"/>
                <w:b w:val="false"/>
                <w:i w:val="false"/>
                <w:color w:val="000000"/>
                <w:sz w:val="20"/>
              </w:rPr>
              <w:t>) (кв.м)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в том числе военнослужащего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состава семьи, степень родства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19"/>
          <w:p>
            <w:pPr>
              <w:spacing w:after="20"/>
              <w:ind w:left="20"/>
              <w:jc w:val="both"/>
            </w:pPr>
            <w:r>
              <w:rPr>
                <w:rFonts w:ascii="Times New Roman"/>
                <w:b w:val="false"/>
                <w:i w:val="false"/>
                <w:color w:val="000000"/>
                <w:sz w:val="20"/>
              </w:rPr>
              <w:t>
1</w:t>
            </w:r>
          </w:p>
          <w:bookmarkEnd w:id="2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20"/>
          <w:p>
            <w:pPr>
              <w:spacing w:after="20"/>
              <w:ind w:left="20"/>
              <w:jc w:val="both"/>
            </w:pPr>
            <w:r>
              <w:rPr>
                <w:rFonts w:ascii="Times New Roman"/>
                <w:b w:val="false"/>
                <w:i w:val="false"/>
                <w:color w:val="000000"/>
                <w:sz w:val="20"/>
              </w:rPr>
              <w:t>
Итого по военнослужащему</w:t>
            </w:r>
          </w:p>
          <w:bookmarkEnd w:id="2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21"/>
          <w:p>
            <w:pPr>
              <w:spacing w:after="20"/>
              <w:ind w:left="20"/>
              <w:jc w:val="both"/>
            </w:pPr>
            <w:r>
              <w:rPr>
                <w:rFonts w:ascii="Times New Roman"/>
                <w:b w:val="false"/>
                <w:i w:val="false"/>
                <w:color w:val="000000"/>
                <w:sz w:val="20"/>
              </w:rPr>
              <w:t>
Итого по государственному учреждению</w:t>
            </w:r>
          </w:p>
          <w:bookmarkEnd w:id="2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 w:id="222"/>
      <w:r>
        <w:rPr>
          <w:rFonts w:ascii="Times New Roman"/>
          <w:b w:val="false"/>
          <w:i w:val="false"/>
          <w:color w:val="000000"/>
          <w:sz w:val="28"/>
        </w:rPr>
        <w:t xml:space="preserve">
      Начальник </w:t>
      </w:r>
    </w:p>
    <w:bookmarkEnd w:id="222"/>
    <w:p>
      <w:pPr>
        <w:spacing w:after="0"/>
        <w:ind w:left="0"/>
        <w:jc w:val="both"/>
      </w:pPr>
      <w:r>
        <w:rPr>
          <w:rFonts w:ascii="Times New Roman"/>
          <w:b w:val="false"/>
          <w:i w:val="false"/>
          <w:color w:val="000000"/>
          <w:sz w:val="28"/>
        </w:rPr>
        <w:t>государственного учреждения __________________ 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bookmarkStart w:name="z216" w:id="223"/>
      <w:r>
        <w:rPr>
          <w:rFonts w:ascii="Times New Roman"/>
          <w:b w:val="false"/>
          <w:i w:val="false"/>
          <w:color w:val="000000"/>
          <w:sz w:val="28"/>
        </w:rPr>
        <w:t xml:space="preserve">
      Председатель </w:t>
      </w:r>
    </w:p>
    <w:bookmarkEnd w:id="223"/>
    <w:p>
      <w:pPr>
        <w:spacing w:after="0"/>
        <w:ind w:left="0"/>
        <w:jc w:val="both"/>
      </w:pPr>
      <w:r>
        <w:rPr>
          <w:rFonts w:ascii="Times New Roman"/>
          <w:b w:val="false"/>
          <w:i w:val="false"/>
          <w:color w:val="000000"/>
          <w:sz w:val="28"/>
        </w:rPr>
        <w:t>жилищной комиссии __________________ _________________________________________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bookmarkStart w:name="z217" w:id="224"/>
      <w:r>
        <w:rPr>
          <w:rFonts w:ascii="Times New Roman"/>
          <w:b w:val="false"/>
          <w:i w:val="false"/>
          <w:color w:val="000000"/>
          <w:sz w:val="28"/>
        </w:rPr>
        <w:t xml:space="preserve">
      Начальник ответственного </w:t>
      </w:r>
    </w:p>
    <w:bookmarkEnd w:id="224"/>
    <w:p>
      <w:pPr>
        <w:spacing w:after="0"/>
        <w:ind w:left="0"/>
        <w:jc w:val="both"/>
      </w:pPr>
      <w:r>
        <w:rPr>
          <w:rFonts w:ascii="Times New Roman"/>
          <w:b w:val="false"/>
          <w:i w:val="false"/>
          <w:color w:val="000000"/>
          <w:sz w:val="28"/>
        </w:rPr>
        <w:t>структурного подразделения __________________ ___________________________________</w:t>
      </w:r>
    </w:p>
    <w:p>
      <w:pPr>
        <w:spacing w:after="0"/>
        <w:ind w:left="0"/>
        <w:jc w:val="both"/>
      </w:pPr>
      <w:r>
        <w:rPr>
          <w:rFonts w:ascii="Times New Roman"/>
          <w:b w:val="false"/>
          <w:i w:val="false"/>
          <w:color w:val="000000"/>
          <w:sz w:val="28"/>
        </w:rPr>
        <w:t xml:space="preserve">                         (дата, подпись)                         (Ф.И.О.)</w:t>
      </w:r>
    </w:p>
    <w:bookmarkStart w:name="z218" w:id="225"/>
    <w:p>
      <w:pPr>
        <w:spacing w:after="0"/>
        <w:ind w:left="0"/>
        <w:jc w:val="both"/>
      </w:pPr>
      <w:r>
        <w:rPr>
          <w:rFonts w:ascii="Times New Roman"/>
          <w:b w:val="false"/>
          <w:i w:val="false"/>
          <w:color w:val="000000"/>
          <w:sz w:val="28"/>
        </w:rPr>
        <w:t>
      Примечание: список получателей единовременных жилищных выплат заполняется ответственным структурным подразделением государственного учреждения.</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выплат </w:t>
            </w:r>
          </w:p>
        </w:tc>
      </w:tr>
    </w:tbl>
    <w:bookmarkStart w:name="z220" w:id="226"/>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получателе текущих жилищных выплат</w:t>
      </w:r>
      <w:r>
        <w:br/>
      </w:r>
      <w:r>
        <w:rPr>
          <w:rFonts w:ascii="Times New Roman"/>
          <w:b/>
          <w:i w:val="false"/>
          <w:color w:val="000000"/>
        </w:rPr>
        <w:t xml:space="preserve">                   (для приобщения в личное дело военнослужащего)</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(Ф.И.О. военнослужащего полностью)</w:t>
      </w:r>
    </w:p>
    <w:bookmarkEnd w:id="226"/>
    <w:bookmarkStart w:name="z221" w:id="227"/>
    <w:p>
      <w:pPr>
        <w:spacing w:after="0"/>
        <w:ind w:left="0"/>
        <w:jc w:val="both"/>
      </w:pPr>
      <w:r>
        <w:rPr>
          <w:rFonts w:ascii="Times New Roman"/>
          <w:b w:val="false"/>
          <w:i w:val="false"/>
          <w:color w:val="000000"/>
          <w:sz w:val="28"/>
        </w:rPr>
        <w:t>
      Протоколом жилищной комиссии от "__" ___ 20 __ года № __ признан нуждающимся в жилище с "___" _________ 20 ____ года.</w:t>
      </w:r>
    </w:p>
    <w:bookmarkEnd w:id="227"/>
    <w:bookmarkStart w:name="z222" w:id="22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101-2</w:t>
      </w:r>
      <w:r>
        <w:rPr>
          <w:rFonts w:ascii="Times New Roman"/>
          <w:b w:val="false"/>
          <w:i w:val="false"/>
          <w:color w:val="000000"/>
          <w:sz w:val="28"/>
        </w:rPr>
        <w:t xml:space="preserve"> Закона Республики Казахстан от 16 апреля 1997 года "О жилищных отношениях" данный военнослужащий является получателем жилищных выплат.</w:t>
      </w:r>
    </w:p>
    <w:bookmarkEnd w:id="228"/>
    <w:bookmarkStart w:name="z223" w:id="229"/>
    <w:p>
      <w:pPr>
        <w:spacing w:after="0"/>
        <w:ind w:left="0"/>
        <w:jc w:val="both"/>
      </w:pPr>
      <w:r>
        <w:rPr>
          <w:rFonts w:ascii="Times New Roman"/>
          <w:b w:val="false"/>
          <w:i w:val="false"/>
          <w:color w:val="000000"/>
          <w:sz w:val="28"/>
        </w:rPr>
        <w:t>
      Текущие жилищные выплаты составляют _________ тенге.</w:t>
      </w:r>
    </w:p>
    <w:bookmarkEnd w:id="229"/>
    <w:bookmarkStart w:name="z224" w:id="230"/>
    <w:p>
      <w:pPr>
        <w:spacing w:after="0"/>
        <w:ind w:left="0"/>
        <w:jc w:val="both"/>
      </w:pPr>
      <w:r>
        <w:rPr>
          <w:rFonts w:ascii="Times New Roman"/>
          <w:b w:val="false"/>
          <w:i w:val="false"/>
          <w:color w:val="000000"/>
          <w:sz w:val="28"/>
        </w:rPr>
        <w:t>
      Сведения о членах семьи, признанных нуждающимися в жилище: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31"/>
          <w:p>
            <w:pPr>
              <w:spacing w:after="20"/>
              <w:ind w:left="20"/>
              <w:jc w:val="both"/>
            </w:pPr>
            <w:r>
              <w:rPr>
                <w:rFonts w:ascii="Times New Roman"/>
                <w:b w:val="false"/>
                <w:i w:val="false"/>
                <w:color w:val="000000"/>
                <w:sz w:val="20"/>
              </w:rPr>
              <w:t>
№ п/п</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военнослужащего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32"/>
          <w:p>
            <w:pPr>
              <w:spacing w:after="20"/>
              <w:ind w:left="20"/>
              <w:jc w:val="both"/>
            </w:pPr>
            <w:r>
              <w:rPr>
                <w:rFonts w:ascii="Times New Roman"/>
                <w:b w:val="false"/>
                <w:i w:val="false"/>
                <w:color w:val="000000"/>
                <w:sz w:val="20"/>
              </w:rPr>
              <w:t>
1</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33"/>
    <w:p>
      <w:pPr>
        <w:spacing w:after="0"/>
        <w:ind w:left="0"/>
        <w:jc w:val="both"/>
      </w:pPr>
      <w:r>
        <w:rPr>
          <w:rFonts w:ascii="Times New Roman"/>
          <w:b w:val="false"/>
          <w:i w:val="false"/>
          <w:color w:val="000000"/>
          <w:sz w:val="28"/>
        </w:rPr>
        <w:t xml:space="preserve">
      Начальник ответственного структурного подразделения ______________ _______ </w:t>
      </w:r>
    </w:p>
    <w:bookmarkEnd w:id="233"/>
    <w:bookmarkStart w:name="z229" w:id="234"/>
    <w:p>
      <w:pPr>
        <w:spacing w:after="0"/>
        <w:ind w:left="0"/>
        <w:jc w:val="both"/>
      </w:pPr>
      <w:r>
        <w:rPr>
          <w:rFonts w:ascii="Times New Roman"/>
          <w:b w:val="false"/>
          <w:i w:val="false"/>
          <w:color w:val="000000"/>
          <w:sz w:val="28"/>
        </w:rPr>
        <w:t>
       (дата, подпись) (Ф.И.О.)</w:t>
      </w:r>
    </w:p>
    <w:bookmarkEnd w:id="234"/>
    <w:bookmarkStart w:name="z230" w:id="235"/>
    <w:p>
      <w:pPr>
        <w:spacing w:after="0"/>
        <w:ind w:left="0"/>
        <w:jc w:val="both"/>
      </w:pPr>
      <w:r>
        <w:rPr>
          <w:rFonts w:ascii="Times New Roman"/>
          <w:b w:val="false"/>
          <w:i w:val="false"/>
          <w:color w:val="000000"/>
          <w:sz w:val="28"/>
        </w:rPr>
        <w:t>
      "____" _________ 20 ___ года.</w:t>
      </w:r>
    </w:p>
    <w:bookmarkEnd w:id="235"/>
    <w:bookmarkStart w:name="z231" w:id="236"/>
    <w:p>
      <w:pPr>
        <w:spacing w:after="0"/>
        <w:ind w:left="0"/>
        <w:jc w:val="both"/>
      </w:pPr>
      <w:r>
        <w:rPr>
          <w:rFonts w:ascii="Times New Roman"/>
          <w:b w:val="false"/>
          <w:i w:val="false"/>
          <w:color w:val="000000"/>
          <w:sz w:val="28"/>
        </w:rPr>
        <w:t>
      Примечание: сведения о получателе жилищных выплат и членах его семьи заполняются кадровым подразделением государственного учреждения, где военнослужащий проходит воинскую службу, и подписываются его руководителем.</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выплат </w:t>
            </w:r>
          </w:p>
        </w:tc>
      </w:tr>
    </w:tbl>
    <w:bookmarkStart w:name="z233" w:id="237"/>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получателе единовременных жилищных выплат</w:t>
      </w:r>
      <w:r>
        <w:br/>
      </w:r>
      <w:r>
        <w:rPr>
          <w:rFonts w:ascii="Times New Roman"/>
          <w:b/>
          <w:i w:val="false"/>
          <w:color w:val="000000"/>
        </w:rPr>
        <w:t xml:space="preserve">                   (для приобщения в личное дело военнослужащего)</w:t>
      </w:r>
      <w:r>
        <w:br/>
      </w:r>
      <w:r>
        <w:rPr>
          <w:rFonts w:ascii="Times New Roman"/>
          <w:b/>
          <w:i w:val="false"/>
          <w:color w:val="000000"/>
        </w:rPr>
        <w:t xml:space="preserve">             __________________________________________________________________</w:t>
      </w:r>
      <w:r>
        <w:br/>
      </w:r>
      <w:r>
        <w:rPr>
          <w:rFonts w:ascii="Times New Roman"/>
          <w:b/>
          <w:i w:val="false"/>
          <w:color w:val="000000"/>
        </w:rPr>
        <w:t xml:space="preserve">                         (Ф.И.О. военнослужащего полностью)</w:t>
      </w:r>
    </w:p>
    <w:bookmarkEnd w:id="237"/>
    <w:bookmarkStart w:name="z234" w:id="238"/>
    <w:p>
      <w:pPr>
        <w:spacing w:after="0"/>
        <w:ind w:left="0"/>
        <w:jc w:val="both"/>
      </w:pPr>
      <w:r>
        <w:rPr>
          <w:rFonts w:ascii="Times New Roman"/>
          <w:b w:val="false"/>
          <w:i w:val="false"/>
          <w:color w:val="000000"/>
          <w:sz w:val="28"/>
        </w:rPr>
        <w:t>
      Протоколом жилищной комиссии от "__" ___ 20 __ года № __ признан нуждающимся в жилище с "___" ______ 20 ____ года.</w:t>
      </w:r>
    </w:p>
    <w:bookmarkEnd w:id="238"/>
    <w:bookmarkStart w:name="z235" w:id="239"/>
    <w:p>
      <w:pPr>
        <w:spacing w:after="0"/>
        <w:ind w:left="0"/>
        <w:jc w:val="both"/>
      </w:pPr>
      <w:r>
        <w:rPr>
          <w:rFonts w:ascii="Times New Roman"/>
          <w:b w:val="false"/>
          <w:i w:val="false"/>
          <w:color w:val="000000"/>
          <w:sz w:val="28"/>
        </w:rPr>
        <w:t>
      На основании рапорта от "___" ___________ 20 ___ года за № ___ и в соответствии с пунктом _______ статьи ____ Закона Республики Казахстан от 16 апреля 1997 года "О жилищных отношениях" данный военнослужащий является получателем жилищных выплат.</w:t>
      </w:r>
    </w:p>
    <w:bookmarkEnd w:id="239"/>
    <w:bookmarkStart w:name="z236" w:id="240"/>
    <w:p>
      <w:pPr>
        <w:spacing w:after="0"/>
        <w:ind w:left="0"/>
        <w:jc w:val="both"/>
      </w:pPr>
      <w:r>
        <w:rPr>
          <w:rFonts w:ascii="Times New Roman"/>
          <w:b w:val="false"/>
          <w:i w:val="false"/>
          <w:color w:val="000000"/>
          <w:sz w:val="28"/>
        </w:rPr>
        <w:t>
      Выслуга лет на 1 января 2018 года составляет _____ лет _____ месяцев _____ дней.</w:t>
      </w:r>
    </w:p>
    <w:bookmarkEnd w:id="240"/>
    <w:bookmarkStart w:name="z237" w:id="241"/>
    <w:p>
      <w:pPr>
        <w:spacing w:after="0"/>
        <w:ind w:left="0"/>
        <w:jc w:val="both"/>
      </w:pPr>
      <w:r>
        <w:rPr>
          <w:rFonts w:ascii="Times New Roman"/>
          <w:b w:val="false"/>
          <w:i w:val="false"/>
          <w:color w:val="000000"/>
          <w:sz w:val="28"/>
        </w:rPr>
        <w:t>
      Сведения о прохождении службы: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42"/>
          <w:p>
            <w:pPr>
              <w:spacing w:after="20"/>
              <w:ind w:left="20"/>
              <w:jc w:val="both"/>
            </w:pPr>
            <w:r>
              <w:rPr>
                <w:rFonts w:ascii="Times New Roman"/>
                <w:b w:val="false"/>
                <w:i w:val="false"/>
                <w:color w:val="000000"/>
                <w:sz w:val="20"/>
              </w:rPr>
              <w:t>
№ п/п</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воинской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приказов о прохождении воинской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43"/>
          <w:p>
            <w:pPr>
              <w:spacing w:after="20"/>
              <w:ind w:left="20"/>
              <w:jc w:val="both"/>
            </w:pPr>
            <w:r>
              <w:rPr>
                <w:rFonts w:ascii="Times New Roman"/>
                <w:b w:val="false"/>
                <w:i w:val="false"/>
                <w:color w:val="000000"/>
                <w:sz w:val="20"/>
              </w:rPr>
              <w:t>
1</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44"/>
    <w:p>
      <w:pPr>
        <w:spacing w:after="0"/>
        <w:ind w:left="0"/>
        <w:jc w:val="both"/>
      </w:pPr>
      <w:r>
        <w:rPr>
          <w:rFonts w:ascii="Times New Roman"/>
          <w:b w:val="false"/>
          <w:i w:val="false"/>
          <w:color w:val="000000"/>
          <w:sz w:val="28"/>
        </w:rPr>
        <w:t>
      Сведения о членах семьи, признанных нуждающимися в жилище: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45"/>
          <w:p>
            <w:pPr>
              <w:spacing w:after="20"/>
              <w:ind w:left="20"/>
              <w:jc w:val="both"/>
            </w:pPr>
            <w:r>
              <w:rPr>
                <w:rFonts w:ascii="Times New Roman"/>
                <w:b w:val="false"/>
                <w:i w:val="false"/>
                <w:color w:val="000000"/>
                <w:sz w:val="20"/>
              </w:rPr>
              <w:t>
№ п/п</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(полностью)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 военнослужащего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признания нуждающимся в жилище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степень родства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46"/>
          <w:p>
            <w:pPr>
              <w:spacing w:after="20"/>
              <w:ind w:left="20"/>
              <w:jc w:val="both"/>
            </w:pPr>
            <w:r>
              <w:rPr>
                <w:rFonts w:ascii="Times New Roman"/>
                <w:b w:val="false"/>
                <w:i w:val="false"/>
                <w:color w:val="000000"/>
                <w:sz w:val="20"/>
              </w:rPr>
              <w:t>
1</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247"/>
      <w:r>
        <w:rPr>
          <w:rFonts w:ascii="Times New Roman"/>
          <w:b w:val="false"/>
          <w:i w:val="false"/>
          <w:color w:val="000000"/>
          <w:sz w:val="28"/>
        </w:rPr>
        <w:t>
      Начальник</w:t>
      </w:r>
    </w:p>
    <w:bookmarkEnd w:id="247"/>
    <w:p>
      <w:pPr>
        <w:spacing w:after="0"/>
        <w:ind w:left="0"/>
        <w:jc w:val="both"/>
      </w:pPr>
      <w:r>
        <w:rPr>
          <w:rFonts w:ascii="Times New Roman"/>
          <w:b w:val="false"/>
          <w:i w:val="false"/>
          <w:color w:val="000000"/>
          <w:sz w:val="28"/>
        </w:rPr>
        <w:t>государственного учреждения __________________ ___________________________________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bookmarkStart w:name="z246" w:id="248"/>
      <w:r>
        <w:rPr>
          <w:rFonts w:ascii="Times New Roman"/>
          <w:b w:val="false"/>
          <w:i w:val="false"/>
          <w:color w:val="000000"/>
          <w:sz w:val="28"/>
        </w:rPr>
        <w:t xml:space="preserve">
      Председатель </w:t>
      </w:r>
    </w:p>
    <w:bookmarkEnd w:id="248"/>
    <w:p>
      <w:pPr>
        <w:spacing w:after="0"/>
        <w:ind w:left="0"/>
        <w:jc w:val="both"/>
      </w:pPr>
      <w:r>
        <w:rPr>
          <w:rFonts w:ascii="Times New Roman"/>
          <w:b w:val="false"/>
          <w:i w:val="false"/>
          <w:color w:val="000000"/>
          <w:sz w:val="28"/>
        </w:rPr>
        <w:t>жилищной комиссии __________________ ___________________________________________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bookmarkStart w:name="z247" w:id="249"/>
      <w:r>
        <w:rPr>
          <w:rFonts w:ascii="Times New Roman"/>
          <w:b w:val="false"/>
          <w:i w:val="false"/>
          <w:color w:val="000000"/>
          <w:sz w:val="28"/>
        </w:rPr>
        <w:t xml:space="preserve">
      Начальник ответственного </w:t>
      </w:r>
    </w:p>
    <w:bookmarkEnd w:id="249"/>
    <w:p>
      <w:pPr>
        <w:spacing w:after="0"/>
        <w:ind w:left="0"/>
        <w:jc w:val="both"/>
      </w:pPr>
      <w:r>
        <w:rPr>
          <w:rFonts w:ascii="Times New Roman"/>
          <w:b w:val="false"/>
          <w:i w:val="false"/>
          <w:color w:val="000000"/>
          <w:sz w:val="28"/>
        </w:rPr>
        <w:t>структурного подразделения _________________ _____________________________________</w:t>
      </w:r>
    </w:p>
    <w:p>
      <w:pPr>
        <w:spacing w:after="0"/>
        <w:ind w:left="0"/>
        <w:jc w:val="both"/>
      </w:pPr>
      <w:r>
        <w:rPr>
          <w:rFonts w:ascii="Times New Roman"/>
          <w:b w:val="false"/>
          <w:i w:val="false"/>
          <w:color w:val="000000"/>
          <w:sz w:val="28"/>
        </w:rPr>
        <w:t xml:space="preserve">                         (дата, подпись)                   (Ф.И.О.)</w:t>
      </w:r>
    </w:p>
    <w:bookmarkStart w:name="z248" w:id="250"/>
    <w:p>
      <w:pPr>
        <w:spacing w:after="0"/>
        <w:ind w:left="0"/>
        <w:jc w:val="both"/>
      </w:pPr>
      <w:r>
        <w:rPr>
          <w:rFonts w:ascii="Times New Roman"/>
          <w:b w:val="false"/>
          <w:i w:val="false"/>
          <w:color w:val="000000"/>
          <w:sz w:val="28"/>
        </w:rPr>
        <w:t>
      Примечание: сведения о получателе жилищных выплат и членах его семьи заполняются кадровым подразделением государственного учреждения, где военнослужащий проходит воинскую службу.</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и возобновления жилищных выплат</w:t>
            </w:r>
          </w:p>
        </w:tc>
      </w:tr>
    </w:tbl>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постановлением Правительства РК от 01.09.2020 </w:t>
      </w:r>
      <w:r>
        <w:rPr>
          <w:rFonts w:ascii="Times New Roman"/>
          <w:b w:val="false"/>
          <w:i w:val="false"/>
          <w:color w:val="ff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0" w:id="251"/>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получателе текущих жилищных выплат</w:t>
      </w:r>
      <w:r>
        <w:br/>
      </w:r>
      <w:r>
        <w:rPr>
          <w:rFonts w:ascii="Times New Roman"/>
          <w:b/>
          <w:i w:val="false"/>
          <w:color w:val="000000"/>
        </w:rPr>
        <w:t xml:space="preserve">                               (для представления в банк)</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(Ф.И.О. военнослужащего полностью)</w:t>
      </w:r>
    </w:p>
    <w:bookmarkEnd w:id="251"/>
    <w:bookmarkStart w:name="z252" w:id="25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от 16 апреля 1997 года "О жилищных отношениях" данный военнослужащий является получателем жилищных выплат.</w:t>
      </w:r>
    </w:p>
    <w:bookmarkEnd w:id="252"/>
    <w:bookmarkStart w:name="z253" w:id="253"/>
    <w:p>
      <w:pPr>
        <w:spacing w:after="0"/>
        <w:ind w:left="0"/>
        <w:jc w:val="both"/>
      </w:pPr>
      <w:r>
        <w:rPr>
          <w:rFonts w:ascii="Times New Roman"/>
          <w:b w:val="false"/>
          <w:i w:val="false"/>
          <w:color w:val="000000"/>
          <w:sz w:val="28"/>
        </w:rPr>
        <w:t>
      Текущие жилищные выплаты составляют _________ тенге.</w:t>
      </w:r>
    </w:p>
    <w:bookmarkEnd w:id="253"/>
    <w:p>
      <w:pPr>
        <w:spacing w:after="0"/>
        <w:ind w:left="0"/>
        <w:jc w:val="both"/>
      </w:pPr>
      <w:bookmarkStart w:name="z254" w:id="254"/>
      <w:r>
        <w:rPr>
          <w:rFonts w:ascii="Times New Roman"/>
          <w:b w:val="false"/>
          <w:i w:val="false"/>
          <w:color w:val="000000"/>
          <w:sz w:val="28"/>
        </w:rPr>
        <w:t xml:space="preserve">
      Начальник </w:t>
      </w:r>
    </w:p>
    <w:bookmarkEnd w:id="254"/>
    <w:p>
      <w:pPr>
        <w:spacing w:after="0"/>
        <w:ind w:left="0"/>
        <w:jc w:val="both"/>
      </w:pPr>
      <w:r>
        <w:rPr>
          <w:rFonts w:ascii="Times New Roman"/>
          <w:b w:val="false"/>
          <w:i w:val="false"/>
          <w:color w:val="000000"/>
          <w:sz w:val="28"/>
        </w:rPr>
        <w:t>государственного учреждения __________________ ___________________________________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и возобновления жилищных выплат</w:t>
            </w:r>
          </w:p>
        </w:tc>
      </w:tr>
    </w:tbl>
    <w:p>
      <w:pPr>
        <w:spacing w:after="0"/>
        <w:ind w:left="0"/>
        <w:jc w:val="both"/>
      </w:pPr>
      <w:r>
        <w:rPr>
          <w:rFonts w:ascii="Times New Roman"/>
          <w:b w:val="false"/>
          <w:i w:val="false"/>
          <w:color w:val="ff0000"/>
          <w:sz w:val="28"/>
        </w:rPr>
        <w:t xml:space="preserve">
      Сноска. Приложение 9 с изменением, внесенным постановлением Правительства РК от 01.09.2020 </w:t>
      </w:r>
      <w:r>
        <w:rPr>
          <w:rFonts w:ascii="Times New Roman"/>
          <w:b w:val="false"/>
          <w:i w:val="false"/>
          <w:color w:val="ff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 w:id="255"/>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о получателе единовременных жилищных выплат</w:t>
      </w:r>
      <w:r>
        <w:br/>
      </w:r>
      <w:r>
        <w:rPr>
          <w:rFonts w:ascii="Times New Roman"/>
          <w:b/>
          <w:i w:val="false"/>
          <w:color w:val="000000"/>
        </w:rPr>
        <w:t xml:space="preserve">                               (для представления в банк)</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(Ф.И.О. военнослужащего полностью) </w:t>
      </w:r>
    </w:p>
    <w:bookmarkEnd w:id="255"/>
    <w:bookmarkStart w:name="z258" w:id="256"/>
    <w:p>
      <w:pPr>
        <w:spacing w:after="0"/>
        <w:ind w:left="0"/>
        <w:jc w:val="both"/>
      </w:pPr>
      <w:r>
        <w:rPr>
          <w:rFonts w:ascii="Times New Roman"/>
          <w:b w:val="false"/>
          <w:i w:val="false"/>
          <w:color w:val="000000"/>
          <w:sz w:val="28"/>
        </w:rPr>
        <w:t>
      В соответствии с пунктом ____ статьи _____ Закона Республики Казахстан от 16 апреля 1997 года "О жилищных отношениях" данный военнослужащий является получателем жилищных выплат.</w:t>
      </w:r>
    </w:p>
    <w:bookmarkEnd w:id="256"/>
    <w:p>
      <w:pPr>
        <w:spacing w:after="0"/>
        <w:ind w:left="0"/>
        <w:jc w:val="both"/>
      </w:pPr>
      <w:bookmarkStart w:name="z259" w:id="257"/>
      <w:r>
        <w:rPr>
          <w:rFonts w:ascii="Times New Roman"/>
          <w:b w:val="false"/>
          <w:i w:val="false"/>
          <w:color w:val="000000"/>
          <w:sz w:val="28"/>
        </w:rPr>
        <w:t xml:space="preserve">
      Начальник государственного </w:t>
      </w:r>
    </w:p>
    <w:bookmarkEnd w:id="257"/>
    <w:p>
      <w:pPr>
        <w:spacing w:after="0"/>
        <w:ind w:left="0"/>
        <w:jc w:val="both"/>
      </w:pPr>
      <w:r>
        <w:rPr>
          <w:rFonts w:ascii="Times New Roman"/>
          <w:b w:val="false"/>
          <w:i w:val="false"/>
          <w:color w:val="000000"/>
          <w:sz w:val="28"/>
        </w:rPr>
        <w:t>учреждения __________________ __________________________________________________</w:t>
      </w:r>
    </w:p>
    <w:p>
      <w:pPr>
        <w:spacing w:after="0"/>
        <w:ind w:left="0"/>
        <w:jc w:val="both"/>
      </w:pPr>
      <w:r>
        <w:rPr>
          <w:rFonts w:ascii="Times New Roman"/>
          <w:b w:val="false"/>
          <w:i w:val="false"/>
          <w:color w:val="000000"/>
          <w:sz w:val="28"/>
        </w:rPr>
        <w:t xml:space="preserve">             (дата, подпись)                        (Ф.И.О.)</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и возобновления жилищных выплат</w:t>
            </w:r>
          </w:p>
        </w:tc>
      </w:tr>
    </w:tbl>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01.09.2020 </w:t>
      </w:r>
      <w:r>
        <w:rPr>
          <w:rFonts w:ascii="Times New Roman"/>
          <w:b w:val="false"/>
          <w:i w:val="false"/>
          <w:color w:val="ff0000"/>
          <w:sz w:val="28"/>
        </w:rPr>
        <w:t>№ 548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2" w:id="258"/>
    <w:p>
      <w:pPr>
        <w:spacing w:after="0"/>
        <w:ind w:left="0"/>
        <w:jc w:val="left"/>
      </w:pPr>
      <w:r>
        <w:rPr>
          <w:rFonts w:ascii="Times New Roman"/>
          <w:b/>
          <w:i w:val="false"/>
          <w:color w:val="000000"/>
        </w:rPr>
        <w:t xml:space="preserve"> ДОГОВОР о жилищных выплатах</w:t>
      </w:r>
    </w:p>
    <w:bookmarkEnd w:id="258"/>
    <w:bookmarkStart w:name="z383" w:id="259"/>
    <w:p>
      <w:pPr>
        <w:spacing w:after="0"/>
        <w:ind w:left="0"/>
        <w:jc w:val="both"/>
      </w:pPr>
      <w:r>
        <w:rPr>
          <w:rFonts w:ascii="Times New Roman"/>
          <w:b w:val="false"/>
          <w:i w:val="false"/>
          <w:color w:val="000000"/>
          <w:sz w:val="28"/>
        </w:rPr>
        <w:t xml:space="preserve">
      ____________________________________ банк, именуемый в дальнейшем "банк", в лице ____________________________, действующего на основании ___________________, государственное учреждение "________________________", именуемое в дальнейшем "государственное учреждение", в лице ____________________, действующего на основании _____________________, и получатель ______________, именуемый в дальнейшем "получатель", действующий на основании удостоверения личности от "__" ______ 20 ___ года № ______,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(далее – Закон) и </w:t>
      </w:r>
      <w:r>
        <w:rPr>
          <w:rFonts w:ascii="Times New Roman"/>
          <w:b w:val="false"/>
          <w:i w:val="false"/>
          <w:color w:val="000000"/>
          <w:sz w:val="28"/>
        </w:rPr>
        <w:t>Правил</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(далее – Правила), утвержденных постановлением Правительства Республики Казахстан от "__" ____ 20__ года, заключили настоящий договор (далее – договор) о нижеследующем:</w:t>
      </w:r>
    </w:p>
    <w:bookmarkEnd w:id="259"/>
    <w:bookmarkStart w:name="z384" w:id="260"/>
    <w:p>
      <w:pPr>
        <w:spacing w:after="0"/>
        <w:ind w:left="0"/>
        <w:jc w:val="both"/>
      </w:pPr>
      <w:r>
        <w:rPr>
          <w:rFonts w:ascii="Times New Roman"/>
          <w:b w:val="false"/>
          <w:i w:val="false"/>
          <w:color w:val="000000"/>
          <w:sz w:val="28"/>
        </w:rPr>
        <w:t>
      1. Основные понятия, используемые в договоре</w:t>
      </w:r>
    </w:p>
    <w:bookmarkEnd w:id="260"/>
    <w:bookmarkStart w:name="z385" w:id="26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61"/>
    <w:bookmarkStart w:name="z386" w:id="262"/>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 Жилищные выплаты состоят из текущих и единовременных выплат;</w:t>
      </w:r>
    </w:p>
    <w:bookmarkEnd w:id="262"/>
    <w:bookmarkStart w:name="z387" w:id="263"/>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военнослужащим, признанным нуждающимися в жилище, с даты регистрации рапорта о признании нуждающимися в жилище,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101-2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63"/>
    <w:bookmarkStart w:name="z388" w:id="264"/>
    <w:p>
      <w:pPr>
        <w:spacing w:after="0"/>
        <w:ind w:left="0"/>
        <w:jc w:val="both"/>
      </w:pPr>
      <w:r>
        <w:rPr>
          <w:rFonts w:ascii="Times New Roman"/>
          <w:b w:val="false"/>
          <w:i w:val="false"/>
          <w:color w:val="000000"/>
          <w:sz w:val="28"/>
        </w:rPr>
        <w:t xml:space="preserve">
      3) единовременные жилищные выплаты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101-2,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64"/>
    <w:bookmarkStart w:name="z389" w:id="265"/>
    <w:p>
      <w:pPr>
        <w:spacing w:after="0"/>
        <w:ind w:left="0"/>
        <w:jc w:val="both"/>
      </w:pPr>
      <w:r>
        <w:rPr>
          <w:rFonts w:ascii="Times New Roman"/>
          <w:b w:val="false"/>
          <w:i w:val="false"/>
          <w:color w:val="000000"/>
          <w:sz w:val="28"/>
        </w:rPr>
        <w:t>
      2. Предмет договора</w:t>
      </w:r>
    </w:p>
    <w:bookmarkEnd w:id="265"/>
    <w:bookmarkStart w:name="z390" w:id="266"/>
    <w:p>
      <w:pPr>
        <w:spacing w:after="0"/>
        <w:ind w:left="0"/>
        <w:jc w:val="both"/>
      </w:pPr>
      <w:r>
        <w:rPr>
          <w:rFonts w:ascii="Times New Roman"/>
          <w:b w:val="false"/>
          <w:i w:val="false"/>
          <w:color w:val="000000"/>
          <w:sz w:val="28"/>
        </w:rPr>
        <w:t>
      2.1. Банк после представления получателем справки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договора, подписанного государственным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текущий банковский счет в тенге (далее – счет) для получения получателем жилищных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266"/>
    <w:bookmarkStart w:name="z391" w:id="267"/>
    <w:p>
      <w:pPr>
        <w:spacing w:after="0"/>
        <w:ind w:left="0"/>
        <w:jc w:val="both"/>
      </w:pPr>
      <w:r>
        <w:rPr>
          <w:rFonts w:ascii="Times New Roman"/>
          <w:b w:val="false"/>
          <w:i w:val="false"/>
          <w:color w:val="000000"/>
          <w:sz w:val="28"/>
        </w:rPr>
        <w:t>
      2.2. Государственное учреждение перечисляет деньги, предусмотренные в качестве жилищных выплат, на счет получателя, открытый в банке.</w:t>
      </w:r>
    </w:p>
    <w:bookmarkEnd w:id="267"/>
    <w:bookmarkStart w:name="z392" w:id="268"/>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268"/>
    <w:bookmarkStart w:name="z393" w:id="269"/>
    <w:p>
      <w:pPr>
        <w:spacing w:after="0"/>
        <w:ind w:left="0"/>
        <w:jc w:val="both"/>
      </w:pPr>
      <w:r>
        <w:rPr>
          <w:rFonts w:ascii="Times New Roman"/>
          <w:b w:val="false"/>
          <w:i w:val="false"/>
          <w:color w:val="000000"/>
          <w:sz w:val="28"/>
        </w:rPr>
        <w:t xml:space="preserve">
      2.4. Банк осуществляет перевод жилищных выплат со счета получателя на основании его указания. В платежном документе указываются цели их использования,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69"/>
    <w:bookmarkStart w:name="z394" w:id="270"/>
    <w:p>
      <w:pPr>
        <w:spacing w:after="0"/>
        <w:ind w:left="0"/>
        <w:jc w:val="both"/>
      </w:pPr>
      <w:r>
        <w:rPr>
          <w:rFonts w:ascii="Times New Roman"/>
          <w:b w:val="false"/>
          <w:i w:val="false"/>
          <w:color w:val="000000"/>
          <w:sz w:val="28"/>
        </w:rPr>
        <w:t xml:space="preserve">
      2.5. Открытие, закрытие, ведение счета, а также проведение операций по счету осуществляются банком, государственным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270"/>
    <w:bookmarkStart w:name="z395" w:id="271"/>
    <w:p>
      <w:pPr>
        <w:spacing w:after="0"/>
        <w:ind w:left="0"/>
        <w:jc w:val="both"/>
      </w:pPr>
      <w:r>
        <w:rPr>
          <w:rFonts w:ascii="Times New Roman"/>
          <w:b w:val="false"/>
          <w:i w:val="false"/>
          <w:color w:val="000000"/>
          <w:sz w:val="28"/>
        </w:rPr>
        <w:t>
      3. Ведение счета</w:t>
      </w:r>
    </w:p>
    <w:bookmarkEnd w:id="271"/>
    <w:bookmarkStart w:name="z396" w:id="272"/>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272"/>
    <w:bookmarkStart w:name="z397" w:id="273"/>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273"/>
    <w:bookmarkStart w:name="z398" w:id="274"/>
    <w:p>
      <w:pPr>
        <w:spacing w:after="0"/>
        <w:ind w:left="0"/>
        <w:jc w:val="both"/>
      </w:pPr>
      <w:r>
        <w:rPr>
          <w:rFonts w:ascii="Times New Roman"/>
          <w:b w:val="false"/>
          <w:i w:val="false"/>
          <w:color w:val="000000"/>
          <w:sz w:val="28"/>
        </w:rPr>
        <w:t xml:space="preserve">
      2) осуществляет переводы денег со счета согласно </w:t>
      </w:r>
      <w:r>
        <w:rPr>
          <w:rFonts w:ascii="Times New Roman"/>
          <w:b w:val="false"/>
          <w:i w:val="false"/>
          <w:color w:val="000000"/>
          <w:sz w:val="28"/>
        </w:rPr>
        <w:t>пункту 2.4.</w:t>
      </w:r>
      <w:r>
        <w:rPr>
          <w:rFonts w:ascii="Times New Roman"/>
          <w:b w:val="false"/>
          <w:i w:val="false"/>
          <w:color w:val="000000"/>
          <w:sz w:val="28"/>
        </w:rPr>
        <w:t xml:space="preserve"> настоящего договора;</w:t>
      </w:r>
    </w:p>
    <w:bookmarkEnd w:id="274"/>
    <w:bookmarkStart w:name="z399" w:id="275"/>
    <w:p>
      <w:pPr>
        <w:spacing w:after="0"/>
        <w:ind w:left="0"/>
        <w:jc w:val="both"/>
      </w:pPr>
      <w:r>
        <w:rPr>
          <w:rFonts w:ascii="Times New Roman"/>
          <w:b w:val="false"/>
          <w:i w:val="false"/>
          <w:color w:val="000000"/>
          <w:sz w:val="28"/>
        </w:rPr>
        <w:t xml:space="preserve">
      3) производит приостановление операций по счету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275"/>
    <w:bookmarkStart w:name="z400" w:id="276"/>
    <w:p>
      <w:pPr>
        <w:spacing w:after="0"/>
        <w:ind w:left="0"/>
        <w:jc w:val="both"/>
      </w:pPr>
      <w:r>
        <w:rPr>
          <w:rFonts w:ascii="Times New Roman"/>
          <w:b w:val="false"/>
          <w:i w:val="false"/>
          <w:color w:val="000000"/>
          <w:sz w:val="28"/>
        </w:rPr>
        <w:t>
      4) выдает государственному учреждению по его требованию с письменного согласия получателя, а также получателю справки об остатке денег на счете и/или движении денег по счету;</w:t>
      </w:r>
    </w:p>
    <w:bookmarkEnd w:id="276"/>
    <w:bookmarkStart w:name="z401" w:id="277"/>
    <w:p>
      <w:pPr>
        <w:spacing w:after="0"/>
        <w:ind w:left="0"/>
        <w:jc w:val="both"/>
      </w:pPr>
      <w:r>
        <w:rPr>
          <w:rFonts w:ascii="Times New Roman"/>
          <w:b w:val="false"/>
          <w:i w:val="false"/>
          <w:color w:val="000000"/>
          <w:sz w:val="28"/>
        </w:rPr>
        <w:t xml:space="preserve">
      5) производит возврат ошибочно перечисленных государственным учреждением денег со счета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277"/>
    <w:bookmarkStart w:name="z402" w:id="278"/>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278"/>
    <w:bookmarkStart w:name="z403" w:id="279"/>
    <w:p>
      <w:pPr>
        <w:spacing w:after="0"/>
        <w:ind w:left="0"/>
        <w:jc w:val="both"/>
      </w:pPr>
      <w:r>
        <w:rPr>
          <w:rFonts w:ascii="Times New Roman"/>
          <w:b w:val="false"/>
          <w:i w:val="false"/>
          <w:color w:val="000000"/>
          <w:sz w:val="28"/>
        </w:rPr>
        <w:t>
      3.2. Банк не выдает наличные деньги со счета.</w:t>
      </w:r>
    </w:p>
    <w:bookmarkEnd w:id="279"/>
    <w:bookmarkStart w:name="z404" w:id="280"/>
    <w:p>
      <w:pPr>
        <w:spacing w:after="0"/>
        <w:ind w:left="0"/>
        <w:jc w:val="both"/>
      </w:pPr>
      <w:r>
        <w:rPr>
          <w:rFonts w:ascii="Times New Roman"/>
          <w:b w:val="false"/>
          <w:i w:val="false"/>
          <w:color w:val="000000"/>
          <w:sz w:val="28"/>
        </w:rPr>
        <w:t xml:space="preserve">
      3.3. Комиссии за открытие, обслуживание счета и проводимые по нему операции оплачиваются получателем самостоятельно путем оплаты в кассу банка согласно тарифам банка, действующим на дату оплаты, за исключением затрат на комиссии при возврате ошибочно перечисленных государственным учреждением денег со счета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 В таком случае затраты на комиссии при возврате ошибочно перечисленных государственным учреждением денег со счета производятся за счет государственного учреждения путем перечисления на текущий счет банка.</w:t>
      </w:r>
    </w:p>
    <w:bookmarkEnd w:id="280"/>
    <w:bookmarkStart w:name="z405" w:id="281"/>
    <w:p>
      <w:pPr>
        <w:spacing w:after="0"/>
        <w:ind w:left="0"/>
        <w:jc w:val="both"/>
      </w:pPr>
      <w:r>
        <w:rPr>
          <w:rFonts w:ascii="Times New Roman"/>
          <w:b w:val="false"/>
          <w:i w:val="false"/>
          <w:color w:val="000000"/>
          <w:sz w:val="28"/>
        </w:rPr>
        <w:t>
      4. Права и обязанности сторон</w:t>
      </w:r>
    </w:p>
    <w:bookmarkEnd w:id="281"/>
    <w:bookmarkStart w:name="z406" w:id="282"/>
    <w:p>
      <w:pPr>
        <w:spacing w:after="0"/>
        <w:ind w:left="0"/>
        <w:jc w:val="both"/>
      </w:pPr>
      <w:r>
        <w:rPr>
          <w:rFonts w:ascii="Times New Roman"/>
          <w:b w:val="false"/>
          <w:i w:val="false"/>
          <w:color w:val="000000"/>
          <w:sz w:val="28"/>
        </w:rPr>
        <w:t>
      4.1. Государственное учреждение обязуется перечислять жилищные выплаты на счет получателя в соответствии с Правилами и настоящим договором.</w:t>
      </w:r>
    </w:p>
    <w:bookmarkEnd w:id="282"/>
    <w:bookmarkStart w:name="z407" w:id="283"/>
    <w:p>
      <w:pPr>
        <w:spacing w:after="0"/>
        <w:ind w:left="0"/>
        <w:jc w:val="both"/>
      </w:pPr>
      <w:r>
        <w:rPr>
          <w:rFonts w:ascii="Times New Roman"/>
          <w:b w:val="false"/>
          <w:i w:val="false"/>
          <w:color w:val="000000"/>
          <w:sz w:val="28"/>
        </w:rPr>
        <w:t xml:space="preserve">
      4.2. Государственное учреждение имеет право отозвать ошибочно перечисленные жилищные выплаты в порядке, установленном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283"/>
    <w:bookmarkStart w:name="z408" w:id="284"/>
    <w:p>
      <w:pPr>
        <w:spacing w:after="0"/>
        <w:ind w:left="0"/>
        <w:jc w:val="both"/>
      </w:pPr>
      <w:r>
        <w:rPr>
          <w:rFonts w:ascii="Times New Roman"/>
          <w:b w:val="false"/>
          <w:i w:val="false"/>
          <w:color w:val="000000"/>
          <w:sz w:val="28"/>
        </w:rPr>
        <w:t>
      4.3. Получатель обязан:</w:t>
      </w:r>
    </w:p>
    <w:bookmarkEnd w:id="284"/>
    <w:bookmarkStart w:name="z409" w:id="285"/>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285"/>
    <w:bookmarkStart w:name="z410" w:id="286"/>
    <w:p>
      <w:pPr>
        <w:spacing w:after="0"/>
        <w:ind w:left="0"/>
        <w:jc w:val="both"/>
      </w:pPr>
      <w:r>
        <w:rPr>
          <w:rFonts w:ascii="Times New Roman"/>
          <w:b w:val="false"/>
          <w:i w:val="false"/>
          <w:color w:val="000000"/>
          <w:sz w:val="28"/>
        </w:rPr>
        <w:t>
      2) при изменении состава семьи уведомить об этом государственное учреждение в срок не более 10 (десять) дней со дня регистрации актов гражданского состояния и получения соответствующего свидетельства в органах юстиции;</w:t>
      </w:r>
    </w:p>
    <w:bookmarkEnd w:id="286"/>
    <w:bookmarkStart w:name="z411" w:id="287"/>
    <w:p>
      <w:pPr>
        <w:spacing w:after="0"/>
        <w:ind w:left="0"/>
        <w:jc w:val="both"/>
      </w:pPr>
      <w:r>
        <w:rPr>
          <w:rFonts w:ascii="Times New Roman"/>
          <w:b w:val="false"/>
          <w:i w:val="false"/>
          <w:color w:val="000000"/>
          <w:sz w:val="28"/>
        </w:rPr>
        <w:t xml:space="preserve">
      3) при утрате статуса нуждающегося в жилище, а также исполнении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уведомить об этом государственное учреждение в срок не более 10 (десять) рабочих дней со дня утраты статуса нуждающегося в жилище и исполнения данных обязательств;</w:t>
      </w:r>
    </w:p>
    <w:bookmarkEnd w:id="287"/>
    <w:bookmarkStart w:name="z412" w:id="288"/>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счет в случае расторжения им договора с получателем денег со счета.</w:t>
      </w:r>
    </w:p>
    <w:bookmarkEnd w:id="288"/>
    <w:bookmarkStart w:name="z413" w:id="289"/>
    <w:p>
      <w:pPr>
        <w:spacing w:after="0"/>
        <w:ind w:left="0"/>
        <w:jc w:val="both"/>
      </w:pPr>
      <w:r>
        <w:rPr>
          <w:rFonts w:ascii="Times New Roman"/>
          <w:b w:val="false"/>
          <w:i w:val="false"/>
          <w:color w:val="000000"/>
          <w:sz w:val="28"/>
        </w:rPr>
        <w:t>
      4.4. Получатель вправе:</w:t>
      </w:r>
    </w:p>
    <w:bookmarkEnd w:id="289"/>
    <w:bookmarkStart w:name="z414" w:id="290"/>
    <w:p>
      <w:pPr>
        <w:spacing w:after="0"/>
        <w:ind w:left="0"/>
        <w:jc w:val="both"/>
      </w:pPr>
      <w:r>
        <w:rPr>
          <w:rFonts w:ascii="Times New Roman"/>
          <w:b w:val="false"/>
          <w:i w:val="false"/>
          <w:color w:val="000000"/>
          <w:sz w:val="28"/>
        </w:rPr>
        <w:t>
      1) накапливать на счете суммы неиспользованных жилищных выплат;</w:t>
      </w:r>
    </w:p>
    <w:bookmarkEnd w:id="290"/>
    <w:bookmarkStart w:name="z415" w:id="291"/>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воинскую службу;</w:t>
      </w:r>
    </w:p>
    <w:bookmarkEnd w:id="291"/>
    <w:bookmarkStart w:name="z416" w:id="292"/>
    <w:p>
      <w:pPr>
        <w:spacing w:after="0"/>
        <w:ind w:left="0"/>
        <w:jc w:val="both"/>
      </w:pPr>
      <w:r>
        <w:rPr>
          <w:rFonts w:ascii="Times New Roman"/>
          <w:b w:val="false"/>
          <w:i w:val="false"/>
          <w:color w:val="000000"/>
          <w:sz w:val="28"/>
        </w:rPr>
        <w:t>
      3) с согласия государственного учреждения и банка переводить неиспользованные суммы жилищных выплат из одного банка в другой путем заключения дополнительного соглашения к настоящему договору.</w:t>
      </w:r>
    </w:p>
    <w:bookmarkEnd w:id="292"/>
    <w:bookmarkStart w:name="z417" w:id="293"/>
    <w:p>
      <w:pPr>
        <w:spacing w:after="0"/>
        <w:ind w:left="0"/>
        <w:jc w:val="both"/>
      </w:pPr>
      <w:r>
        <w:rPr>
          <w:rFonts w:ascii="Times New Roman"/>
          <w:b w:val="false"/>
          <w:i w:val="false"/>
          <w:color w:val="000000"/>
          <w:sz w:val="28"/>
        </w:rPr>
        <w:t>
      4.5. Банк гарантирует тайну по операциям получателя.</w:t>
      </w:r>
    </w:p>
    <w:bookmarkEnd w:id="293"/>
    <w:bookmarkStart w:name="z418" w:id="294"/>
    <w:p>
      <w:pPr>
        <w:spacing w:after="0"/>
        <w:ind w:left="0"/>
        <w:jc w:val="both"/>
      </w:pPr>
      <w:r>
        <w:rPr>
          <w:rFonts w:ascii="Times New Roman"/>
          <w:b w:val="false"/>
          <w:i w:val="false"/>
          <w:color w:val="000000"/>
          <w:sz w:val="28"/>
        </w:rPr>
        <w:t xml:space="preserve">
      4.6. Настоящим получатель предоставляет банку право без дополнительного согласия (акцепта) получатель списывать со счета деньги, неправомерно или излишне перечисленные государственным учреждением,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294"/>
    <w:bookmarkStart w:name="z419" w:id="295"/>
    <w:p>
      <w:pPr>
        <w:spacing w:after="0"/>
        <w:ind w:left="0"/>
        <w:jc w:val="both"/>
      </w:pPr>
      <w:r>
        <w:rPr>
          <w:rFonts w:ascii="Times New Roman"/>
          <w:b w:val="false"/>
          <w:i w:val="false"/>
          <w:color w:val="000000"/>
          <w:sz w:val="28"/>
        </w:rPr>
        <w:t>
      4.7. Получатель обязуется письменно уведомлять банк об изменении своих реквизитов (паспортные данные, ИИН, адрес проживания, номер телефона, электронный адрес e-mail, номер факса и другие сведения, содержащиеся в направленных банку документах), не позднее 5 (пять) дней с момента их изменения.</w:t>
      </w:r>
    </w:p>
    <w:bookmarkEnd w:id="295"/>
    <w:bookmarkStart w:name="z420" w:id="296"/>
    <w:p>
      <w:pPr>
        <w:spacing w:after="0"/>
        <w:ind w:left="0"/>
        <w:jc w:val="both"/>
      </w:pPr>
      <w:r>
        <w:rPr>
          <w:rFonts w:ascii="Times New Roman"/>
          <w:b w:val="false"/>
          <w:i w:val="false"/>
          <w:color w:val="000000"/>
          <w:sz w:val="28"/>
        </w:rPr>
        <w:t>
      5. Порядок расчетов</w:t>
      </w:r>
    </w:p>
    <w:bookmarkEnd w:id="296"/>
    <w:bookmarkStart w:name="z421" w:id="297"/>
    <w:p>
      <w:pPr>
        <w:spacing w:after="0"/>
        <w:ind w:left="0"/>
        <w:jc w:val="both"/>
      </w:pPr>
      <w:r>
        <w:rPr>
          <w:rFonts w:ascii="Times New Roman"/>
          <w:b w:val="false"/>
          <w:i w:val="false"/>
          <w:color w:val="000000"/>
          <w:sz w:val="28"/>
        </w:rPr>
        <w:t>
      5.1. Счет для жилищных выплат открывается и обслуживается самостоятельно каждым получателем, признанным нуждающимся в жилище.</w:t>
      </w:r>
    </w:p>
    <w:bookmarkEnd w:id="297"/>
    <w:bookmarkStart w:name="z422" w:id="298"/>
    <w:p>
      <w:pPr>
        <w:spacing w:after="0"/>
        <w:ind w:left="0"/>
        <w:jc w:val="both"/>
      </w:pPr>
      <w:r>
        <w:rPr>
          <w:rFonts w:ascii="Times New Roman"/>
          <w:b w:val="false"/>
          <w:i w:val="false"/>
          <w:color w:val="000000"/>
          <w:sz w:val="28"/>
        </w:rPr>
        <w:t>
      6. Порядок разрешения споров</w:t>
      </w:r>
    </w:p>
    <w:bookmarkEnd w:id="298"/>
    <w:bookmarkStart w:name="z423" w:id="299"/>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299"/>
    <w:bookmarkStart w:name="z424" w:id="300"/>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действующим законодательством Республики Казахстан.</w:t>
      </w:r>
    </w:p>
    <w:bookmarkEnd w:id="300"/>
    <w:bookmarkStart w:name="z425" w:id="301"/>
    <w:p>
      <w:pPr>
        <w:spacing w:after="0"/>
        <w:ind w:left="0"/>
        <w:jc w:val="both"/>
      </w:pPr>
      <w:r>
        <w:rPr>
          <w:rFonts w:ascii="Times New Roman"/>
          <w:b w:val="false"/>
          <w:i w:val="false"/>
          <w:color w:val="000000"/>
          <w:sz w:val="28"/>
        </w:rPr>
        <w:t>
      7. Дополнительные условия</w:t>
      </w:r>
    </w:p>
    <w:bookmarkEnd w:id="301"/>
    <w:bookmarkStart w:name="z426" w:id="302"/>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302"/>
    <w:bookmarkStart w:name="z427" w:id="303"/>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303"/>
    <w:bookmarkStart w:name="z428" w:id="304"/>
    <w:p>
      <w:pPr>
        <w:spacing w:after="0"/>
        <w:ind w:left="0"/>
        <w:jc w:val="both"/>
      </w:pPr>
      <w:r>
        <w:rPr>
          <w:rFonts w:ascii="Times New Roman"/>
          <w:b w:val="false"/>
          <w:i w:val="false"/>
          <w:color w:val="000000"/>
          <w:sz w:val="28"/>
        </w:rPr>
        <w:t xml:space="preserve">
      7.3. Настоящий договор может быть расторгнут по инициативе государственного учреждения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101-4 Закона.</w:t>
      </w:r>
    </w:p>
    <w:bookmarkEnd w:id="304"/>
    <w:bookmarkStart w:name="z429" w:id="305"/>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305"/>
    <w:bookmarkStart w:name="z430" w:id="306"/>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306"/>
    <w:bookmarkStart w:name="z431" w:id="307"/>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307"/>
    <w:bookmarkStart w:name="z432" w:id="308"/>
    <w:p>
      <w:pPr>
        <w:spacing w:after="0"/>
        <w:ind w:left="0"/>
        <w:jc w:val="both"/>
      </w:pPr>
      <w:r>
        <w:rPr>
          <w:rFonts w:ascii="Times New Roman"/>
          <w:b w:val="false"/>
          <w:i w:val="false"/>
          <w:color w:val="000000"/>
          <w:sz w:val="28"/>
        </w:rPr>
        <w:t>
      8. Ответственность Сторон. Исключение ответственности</w:t>
      </w:r>
    </w:p>
    <w:bookmarkEnd w:id="308"/>
    <w:bookmarkStart w:name="z433" w:id="309"/>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309"/>
    <w:bookmarkStart w:name="z434" w:id="310"/>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310"/>
    <w:bookmarkStart w:name="z435" w:id="311"/>
    <w:p>
      <w:pPr>
        <w:spacing w:after="0"/>
        <w:ind w:left="0"/>
        <w:jc w:val="both"/>
      </w:pPr>
      <w:r>
        <w:rPr>
          <w:rFonts w:ascii="Times New Roman"/>
          <w:b w:val="false"/>
          <w:i w:val="false"/>
          <w:color w:val="000000"/>
          <w:sz w:val="28"/>
        </w:rPr>
        <w:t>
      8.3. Получатель вправе подать банку заявление об оспаривании операции по счету, отраженной в выписке по счету, в течение 30 (тридцать) календарных дней со дня, когда ему стало известно о факте проведения такой операции.</w:t>
      </w:r>
    </w:p>
    <w:bookmarkEnd w:id="311"/>
    <w:bookmarkStart w:name="z436" w:id="312"/>
    <w:p>
      <w:pPr>
        <w:spacing w:after="0"/>
        <w:ind w:left="0"/>
        <w:jc w:val="both"/>
      </w:pPr>
      <w:r>
        <w:rPr>
          <w:rFonts w:ascii="Times New Roman"/>
          <w:b w:val="false"/>
          <w:i w:val="false"/>
          <w:color w:val="000000"/>
          <w:sz w:val="28"/>
        </w:rPr>
        <w:t>
      9. Порядок действий получателя государственного учреждения и банка в случае обнаружения ошибок при перечислении платежей по жилищным выплатам.</w:t>
      </w:r>
    </w:p>
    <w:bookmarkEnd w:id="312"/>
    <w:bookmarkStart w:name="z437" w:id="313"/>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государственного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313"/>
    <w:bookmarkStart w:name="z438" w:id="314"/>
    <w:p>
      <w:pPr>
        <w:spacing w:after="0"/>
        <w:ind w:left="0"/>
        <w:jc w:val="both"/>
      </w:pPr>
      <w:r>
        <w:rPr>
          <w:rFonts w:ascii="Times New Roman"/>
          <w:b w:val="false"/>
          <w:i w:val="false"/>
          <w:color w:val="000000"/>
          <w:sz w:val="28"/>
        </w:rPr>
        <w:t>
      9.2. В случае обнаружения государственным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государственным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государственное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314"/>
    <w:bookmarkStart w:name="z439" w:id="315"/>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государственного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государственного учреждения (главным бухгалтером) и заверено печатью.</w:t>
      </w:r>
    </w:p>
    <w:bookmarkEnd w:id="315"/>
    <w:bookmarkStart w:name="z440" w:id="316"/>
    <w:p>
      <w:pPr>
        <w:spacing w:after="0"/>
        <w:ind w:left="0"/>
        <w:jc w:val="both"/>
      </w:pPr>
      <w:r>
        <w:rPr>
          <w:rFonts w:ascii="Times New Roman"/>
          <w:b w:val="false"/>
          <w:i w:val="false"/>
          <w:color w:val="000000"/>
          <w:sz w:val="28"/>
        </w:rPr>
        <w:t>
      9.4. При поступлении заявления государственного учреждения на возврат ошибочно зачисленных жилищных выплат банк в течение десяти операционных дней со дня получения заявления:</w:t>
      </w:r>
    </w:p>
    <w:bookmarkEnd w:id="316"/>
    <w:bookmarkStart w:name="z441" w:id="317"/>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государственного учреждения;</w:t>
      </w:r>
    </w:p>
    <w:bookmarkEnd w:id="317"/>
    <w:bookmarkStart w:name="z442" w:id="318"/>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318"/>
    <w:bookmarkStart w:name="z443" w:id="319"/>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319"/>
    <w:bookmarkStart w:name="z444" w:id="320"/>
    <w:p>
      <w:pPr>
        <w:spacing w:after="0"/>
        <w:ind w:left="0"/>
        <w:jc w:val="both"/>
      </w:pPr>
      <w:r>
        <w:rPr>
          <w:rFonts w:ascii="Times New Roman"/>
          <w:b w:val="false"/>
          <w:i w:val="false"/>
          <w:color w:val="000000"/>
          <w:sz w:val="28"/>
        </w:rPr>
        <w:t>
      4) осуществляет возврат ошибочно зачисленных жилищных выплат государственному учреждению или сообщает о невозможности такого возврата с обоснованием причин.</w:t>
      </w:r>
    </w:p>
    <w:bookmarkEnd w:id="320"/>
    <w:bookmarkStart w:name="z445" w:id="321"/>
    <w:p>
      <w:pPr>
        <w:spacing w:after="0"/>
        <w:ind w:left="0"/>
        <w:jc w:val="both"/>
      </w:pPr>
      <w:r>
        <w:rPr>
          <w:rFonts w:ascii="Times New Roman"/>
          <w:b w:val="false"/>
          <w:i w:val="false"/>
          <w:color w:val="000000"/>
          <w:sz w:val="28"/>
        </w:rPr>
        <w:t xml:space="preserve">
      9.5. В случае допущения ошибок банком, обслуживающим государственное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21"/>
    <w:bookmarkStart w:name="z446" w:id="322"/>
    <w:p>
      <w:pPr>
        <w:spacing w:after="0"/>
        <w:ind w:left="0"/>
        <w:jc w:val="both"/>
      </w:pPr>
      <w:r>
        <w:rPr>
          <w:rFonts w:ascii="Times New Roman"/>
          <w:b w:val="false"/>
          <w:i w:val="false"/>
          <w:color w:val="000000"/>
          <w:sz w:val="28"/>
        </w:rPr>
        <w:t>
      9.6. В случае отсутствия средств на счете получателя, получатель восстанавливает неправомерно или излишне перечисленные жилищные выплаты в кассу государственного учреждения для последующего восстановления на бюджетный счет государственного учреждения на основании приказа руководителя государственного учреждения.</w:t>
      </w:r>
    </w:p>
    <w:bookmarkEnd w:id="322"/>
    <w:bookmarkStart w:name="z447" w:id="323"/>
    <w:p>
      <w:pPr>
        <w:spacing w:after="0"/>
        <w:ind w:left="0"/>
        <w:jc w:val="both"/>
      </w:pPr>
      <w:r>
        <w:rPr>
          <w:rFonts w:ascii="Times New Roman"/>
          <w:b w:val="false"/>
          <w:i w:val="false"/>
          <w:color w:val="000000"/>
          <w:sz w:val="28"/>
        </w:rPr>
        <w:t>
      При этом комиссия для восстановления на бюджетный счет государственного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323"/>
    <w:bookmarkStart w:name="z448" w:id="324"/>
    <w:p>
      <w:pPr>
        <w:spacing w:after="0"/>
        <w:ind w:left="0"/>
        <w:jc w:val="both"/>
      </w:pPr>
      <w:r>
        <w:rPr>
          <w:rFonts w:ascii="Times New Roman"/>
          <w:b w:val="false"/>
          <w:i w:val="false"/>
          <w:color w:val="000000"/>
          <w:sz w:val="28"/>
        </w:rPr>
        <w:t>
      9.7. В случае отказа получателя от возврата неправомерно или излишне перечисленных жилищных выплат, возмещение производится в судебном порядке.</w:t>
      </w:r>
    </w:p>
    <w:bookmarkEnd w:id="324"/>
    <w:bookmarkStart w:name="z449" w:id="325"/>
    <w:p>
      <w:pPr>
        <w:spacing w:after="0"/>
        <w:ind w:left="0"/>
        <w:jc w:val="both"/>
      </w:pPr>
      <w:r>
        <w:rPr>
          <w:rFonts w:ascii="Times New Roman"/>
          <w:b w:val="false"/>
          <w:i w:val="false"/>
          <w:color w:val="000000"/>
          <w:sz w:val="28"/>
        </w:rPr>
        <w:t>
      10. Разное</w:t>
      </w:r>
    </w:p>
    <w:bookmarkEnd w:id="325"/>
    <w:bookmarkStart w:name="z450" w:id="326"/>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326"/>
    <w:bookmarkStart w:name="z451" w:id="327"/>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327"/>
    <w:bookmarkStart w:name="z452" w:id="328"/>
    <w:p>
      <w:pPr>
        <w:spacing w:after="0"/>
        <w:ind w:left="0"/>
        <w:jc w:val="both"/>
      </w:pPr>
      <w:r>
        <w:rPr>
          <w:rFonts w:ascii="Times New Roman"/>
          <w:b w:val="false"/>
          <w:i w:val="false"/>
          <w:color w:val="000000"/>
          <w:sz w:val="28"/>
        </w:rPr>
        <w:t>
      10.3. Закрытие счета производится по согласию Сторон.</w:t>
      </w:r>
    </w:p>
    <w:bookmarkEnd w:id="328"/>
    <w:bookmarkStart w:name="z453" w:id="329"/>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государственному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329"/>
    <w:bookmarkStart w:name="z454" w:id="330"/>
    <w:p>
      <w:pPr>
        <w:spacing w:after="0"/>
        <w:ind w:left="0"/>
        <w:jc w:val="both"/>
      </w:pPr>
      <w:r>
        <w:rPr>
          <w:rFonts w:ascii="Times New Roman"/>
          <w:b w:val="false"/>
          <w:i w:val="false"/>
          <w:color w:val="000000"/>
          <w:sz w:val="28"/>
        </w:rPr>
        <w:t>
      11. Порядок изменения договора</w:t>
      </w:r>
    </w:p>
    <w:bookmarkEnd w:id="330"/>
    <w:bookmarkStart w:name="z455" w:id="331"/>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331"/>
    <w:bookmarkStart w:name="z456" w:id="332"/>
    <w:p>
      <w:pPr>
        <w:spacing w:after="0"/>
        <w:ind w:left="0"/>
        <w:jc w:val="both"/>
      </w:pPr>
      <w:r>
        <w:rPr>
          <w:rFonts w:ascii="Times New Roman"/>
          <w:b w:val="false"/>
          <w:i w:val="false"/>
          <w:color w:val="000000"/>
          <w:sz w:val="28"/>
        </w:rPr>
        <w:t>
      12. Форс-мажор</w:t>
      </w:r>
    </w:p>
    <w:bookmarkEnd w:id="332"/>
    <w:bookmarkStart w:name="z457" w:id="333"/>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333"/>
    <w:bookmarkStart w:name="z458" w:id="334"/>
    <w:p>
      <w:pPr>
        <w:spacing w:after="0"/>
        <w:ind w:left="0"/>
        <w:jc w:val="both"/>
      </w:pPr>
      <w:r>
        <w:rPr>
          <w:rFonts w:ascii="Times New Roman"/>
          <w:b w:val="false"/>
          <w:i w:val="false"/>
          <w:color w:val="000000"/>
          <w:sz w:val="28"/>
        </w:rPr>
        <w:t>
      13. Местонахождение и платежные реквизиты Сторон</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(полное наименование)</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(Ф.И.О.) (полностью)</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выплат </w:t>
            </w:r>
          </w:p>
        </w:tc>
      </w:tr>
    </w:tbl>
    <w:bookmarkStart w:name="z344" w:id="335"/>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договоров о жилищных выплатах и личных</w:t>
      </w:r>
      <w:r>
        <w:br/>
      </w:r>
      <w:r>
        <w:rPr>
          <w:rFonts w:ascii="Times New Roman"/>
          <w:b/>
          <w:i w:val="false"/>
          <w:color w:val="000000"/>
        </w:rPr>
        <w:t>специальных счетов военнослужащих</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 п/п</w:t>
            </w:r>
          </w:p>
          <w:bookmarkEnd w:id="33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военнослужащего- получателя жилищных выплат (полностью)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жилищных выплатах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специального счета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7"/>
          <w:p>
            <w:pPr>
              <w:spacing w:after="20"/>
              <w:ind w:left="20"/>
              <w:jc w:val="both"/>
            </w:pPr>
            <w:r>
              <w:rPr>
                <w:rFonts w:ascii="Times New Roman"/>
                <w:b w:val="false"/>
                <w:i w:val="false"/>
                <w:color w:val="000000"/>
                <w:sz w:val="20"/>
              </w:rPr>
              <w:t>
1</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338"/>
      <w:r>
        <w:rPr>
          <w:rFonts w:ascii="Times New Roman"/>
          <w:b w:val="false"/>
          <w:i w:val="false"/>
          <w:color w:val="000000"/>
          <w:sz w:val="28"/>
        </w:rPr>
        <w:t xml:space="preserve">
       "___" _________ 20 ____ год __________________________ </w:t>
      </w:r>
    </w:p>
    <w:bookmarkEnd w:id="338"/>
    <w:p>
      <w:pPr>
        <w:spacing w:after="0"/>
        <w:ind w:left="0"/>
        <w:jc w:val="both"/>
      </w:pPr>
      <w:r>
        <w:rPr>
          <w:rFonts w:ascii="Times New Roman"/>
          <w:b w:val="false"/>
          <w:i w:val="false"/>
          <w:color w:val="000000"/>
          <w:sz w:val="28"/>
        </w:rPr>
        <w:t xml:space="preserve">             (дата)                         (город, село )</w:t>
      </w:r>
    </w:p>
    <w:bookmarkStart w:name="z350" w:id="339"/>
    <w:p>
      <w:pPr>
        <w:spacing w:after="0"/>
        <w:ind w:left="0"/>
        <w:jc w:val="both"/>
      </w:pPr>
      <w:r>
        <w:rPr>
          <w:rFonts w:ascii="Times New Roman"/>
          <w:b w:val="false"/>
          <w:i w:val="false"/>
          <w:color w:val="000000"/>
          <w:sz w:val="28"/>
        </w:rPr>
        <w:t>
      Примечание: журнал регистрации договоров о жилищных выплатах и личных специальных счетов военнослужащих заполняется финансовым подразделением государственного учреждения.</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 xml:space="preserve">и возобновления жилищных выплат </w:t>
            </w:r>
          </w:p>
        </w:tc>
      </w:tr>
    </w:tbl>
    <w:bookmarkStart w:name="z352" w:id="340"/>
    <w:p>
      <w:pPr>
        <w:spacing w:after="0"/>
        <w:ind w:left="0"/>
        <w:jc w:val="left"/>
      </w:pPr>
      <w:r>
        <w:rPr>
          <w:rFonts w:ascii="Times New Roman"/>
          <w:b/>
          <w:i w:val="false"/>
          <w:color w:val="000000"/>
        </w:rPr>
        <w:t xml:space="preserve">                                Карточка аналитического учета</w:t>
      </w:r>
      <w:r>
        <w:br/>
      </w:r>
      <w:r>
        <w:rPr>
          <w:rFonts w:ascii="Times New Roman"/>
          <w:b/>
          <w:i w:val="false"/>
          <w:color w:val="000000"/>
        </w:rPr>
        <w:t xml:space="preserve">                         получателя жилищных выплат № ______</w:t>
      </w:r>
    </w:p>
    <w:bookmarkEnd w:id="340"/>
    <w:p>
      <w:pPr>
        <w:spacing w:after="0"/>
        <w:ind w:left="0"/>
        <w:jc w:val="both"/>
      </w:pPr>
      <w:bookmarkStart w:name="z353" w:id="341"/>
      <w:r>
        <w:rPr>
          <w:rFonts w:ascii="Times New Roman"/>
          <w:b w:val="false"/>
          <w:i w:val="false"/>
          <w:color w:val="000000"/>
          <w:sz w:val="28"/>
        </w:rPr>
        <w:t>
      ИИН</w:t>
      </w:r>
    </w:p>
    <w:bookmarkEnd w:id="341"/>
    <w:p>
      <w:pPr>
        <w:spacing w:after="0"/>
        <w:ind w:left="0"/>
        <w:jc w:val="both"/>
      </w:pPr>
      <w:r>
        <w:rPr>
          <w:rFonts w:ascii="Times New Roman"/>
          <w:b w:val="false"/>
          <w:i w:val="false"/>
          <w:color w:val="000000"/>
          <w:sz w:val="28"/>
        </w:rPr>
        <w:t>(РНН) _________________________________</w:t>
      </w:r>
    </w:p>
    <w:p>
      <w:pPr>
        <w:spacing w:after="0"/>
        <w:ind w:left="0"/>
        <w:jc w:val="both"/>
      </w:pPr>
      <w:r>
        <w:rPr>
          <w:rFonts w:ascii="Times New Roman"/>
          <w:b w:val="false"/>
          <w:i w:val="false"/>
          <w:color w:val="000000"/>
          <w:sz w:val="28"/>
        </w:rPr>
        <w:t>Номер личного специального счета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(Ф.И.О. военнослужащего полностью)</w:t>
      </w:r>
    </w:p>
    <w:p>
      <w:pPr>
        <w:spacing w:after="0"/>
        <w:ind w:left="0"/>
        <w:jc w:val="both"/>
      </w:pPr>
      <w:bookmarkStart w:name="z354" w:id="342"/>
      <w:r>
        <w:rPr>
          <w:rFonts w:ascii="Times New Roman"/>
          <w:b w:val="false"/>
          <w:i w:val="false"/>
          <w:color w:val="000000"/>
          <w:sz w:val="28"/>
        </w:rPr>
        <w:t>
      протоколом жилищной комиссии от "__" ________ 20 ___ года № _________</w:t>
      </w:r>
    </w:p>
    <w:bookmarkEnd w:id="342"/>
    <w:p>
      <w:pPr>
        <w:spacing w:after="0"/>
        <w:ind w:left="0"/>
        <w:jc w:val="both"/>
      </w:pPr>
      <w:r>
        <w:rPr>
          <w:rFonts w:ascii="Times New Roman"/>
          <w:b w:val="false"/>
          <w:i w:val="false"/>
          <w:color w:val="000000"/>
          <w:sz w:val="28"/>
        </w:rPr>
        <w:t xml:space="preserve">                                     (дата) и                   приказом _________________________________________________________:</w:t>
      </w:r>
    </w:p>
    <w:p>
      <w:pPr>
        <w:spacing w:after="0"/>
        <w:ind w:left="0"/>
        <w:jc w:val="both"/>
      </w:pPr>
      <w:r>
        <w:rPr>
          <w:rFonts w:ascii="Times New Roman"/>
          <w:b w:val="false"/>
          <w:i w:val="false"/>
          <w:color w:val="000000"/>
          <w:sz w:val="28"/>
        </w:rPr>
        <w:t xml:space="preserve"> (первого руководителя учреждения, дата, номер приказа)</w:t>
      </w:r>
    </w:p>
    <w:p>
      <w:pPr>
        <w:spacing w:after="0"/>
        <w:ind w:left="0"/>
        <w:jc w:val="both"/>
      </w:pPr>
      <w:r>
        <w:rPr>
          <w:rFonts w:ascii="Times New Roman"/>
          <w:b w:val="false"/>
          <w:i w:val="false"/>
          <w:color w:val="000000"/>
          <w:sz w:val="28"/>
        </w:rPr>
        <w:t>1) признан нуждающимся в жилище с "__" ____________ 20__ года;</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2) текущие жилищные выплаты составляют ____________ тенге; </w:t>
      </w:r>
    </w:p>
    <w:p>
      <w:pPr>
        <w:spacing w:after="0"/>
        <w:ind w:left="0"/>
        <w:jc w:val="both"/>
      </w:pPr>
      <w:r>
        <w:rPr>
          <w:rFonts w:ascii="Times New Roman"/>
          <w:b w:val="false"/>
          <w:i w:val="false"/>
          <w:color w:val="000000"/>
          <w:sz w:val="28"/>
        </w:rPr>
        <w:t xml:space="preserve">                                           (сумма)</w:t>
      </w:r>
    </w:p>
    <w:p>
      <w:pPr>
        <w:spacing w:after="0"/>
        <w:ind w:left="0"/>
        <w:jc w:val="both"/>
      </w:pPr>
      <w:r>
        <w:rPr>
          <w:rFonts w:ascii="Times New Roman"/>
          <w:b w:val="false"/>
          <w:i w:val="false"/>
          <w:color w:val="000000"/>
          <w:sz w:val="28"/>
        </w:rPr>
        <w:t>3) единовременные жилищные выплаты составляют _________ тенге.</w:t>
      </w:r>
    </w:p>
    <w:p>
      <w:pPr>
        <w:spacing w:after="0"/>
        <w:ind w:left="0"/>
        <w:jc w:val="both"/>
      </w:pPr>
      <w:r>
        <w:rPr>
          <w:rFonts w:ascii="Times New Roman"/>
          <w:b w:val="false"/>
          <w:i w:val="false"/>
          <w:color w:val="000000"/>
          <w:sz w:val="28"/>
        </w:rPr>
        <w:t xml:space="preserve">                                                 (сумма)</w:t>
      </w:r>
    </w:p>
    <w:bookmarkStart w:name="z355" w:id="343"/>
    <w:p>
      <w:pPr>
        <w:spacing w:after="0"/>
        <w:ind w:left="0"/>
        <w:jc w:val="both"/>
      </w:pPr>
      <w:r>
        <w:rPr>
          <w:rFonts w:ascii="Times New Roman"/>
          <w:b w:val="false"/>
          <w:i w:val="false"/>
          <w:color w:val="000000"/>
          <w:sz w:val="28"/>
        </w:rPr>
        <w:t>
      Оборотная сторона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4"/>
          <w:p>
            <w:pPr>
              <w:spacing w:after="20"/>
              <w:ind w:left="20"/>
              <w:jc w:val="both"/>
            </w:pPr>
            <w:r>
              <w:rPr>
                <w:rFonts w:ascii="Times New Roman"/>
                <w:b w:val="false"/>
                <w:i w:val="false"/>
                <w:color w:val="000000"/>
                <w:sz w:val="20"/>
              </w:rPr>
              <w:t>
№ п/п</w:t>
            </w:r>
          </w:p>
          <w:bookmarkEnd w:id="34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(в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месяц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платежного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платежного документа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1</w:t>
            </w:r>
          </w:p>
          <w:bookmarkEnd w:id="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1</w:t>
            </w:r>
          </w:p>
          <w:bookmarkEnd w:id="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2</w:t>
            </w:r>
          </w:p>
          <w:bookmarkEnd w:id="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3</w:t>
            </w:r>
          </w:p>
          <w:bookmarkEnd w:id="3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4</w:t>
            </w:r>
          </w:p>
          <w:bookmarkEnd w:id="3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5</w:t>
            </w:r>
          </w:p>
          <w:bookmarkEnd w:id="3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6</w:t>
            </w:r>
          </w:p>
          <w:bookmarkEnd w:id="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7</w:t>
            </w:r>
          </w:p>
          <w:bookmarkEnd w:id="3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8</w:t>
            </w:r>
          </w:p>
          <w:bookmarkEnd w:id="3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9</w:t>
            </w:r>
          </w:p>
          <w:bookmarkEnd w:id="3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5"/>
          <w:p>
            <w:pPr>
              <w:spacing w:after="20"/>
              <w:ind w:left="20"/>
              <w:jc w:val="both"/>
            </w:pPr>
            <w:r>
              <w:rPr>
                <w:rFonts w:ascii="Times New Roman"/>
                <w:b w:val="false"/>
                <w:i w:val="false"/>
                <w:color w:val="000000"/>
                <w:sz w:val="20"/>
              </w:rPr>
              <w:t>
10</w:t>
            </w:r>
          </w:p>
          <w:bookmarkEnd w:id="3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11</w:t>
            </w:r>
          </w:p>
          <w:bookmarkEnd w:id="3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12</w:t>
            </w:r>
          </w:p>
          <w:bookmarkEnd w:id="3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358"/>
      <w:r>
        <w:rPr>
          <w:rFonts w:ascii="Times New Roman"/>
          <w:b w:val="false"/>
          <w:i w:val="false"/>
          <w:color w:val="000000"/>
          <w:sz w:val="28"/>
        </w:rPr>
        <w:t>
      Начальник государственного учреждения _____________ ______________________________</w:t>
      </w:r>
    </w:p>
    <w:bookmarkEnd w:id="358"/>
    <w:p>
      <w:pPr>
        <w:spacing w:after="0"/>
        <w:ind w:left="0"/>
        <w:jc w:val="both"/>
      </w:pPr>
      <w:r>
        <w:rPr>
          <w:rFonts w:ascii="Times New Roman"/>
          <w:b w:val="false"/>
          <w:i w:val="false"/>
          <w:color w:val="000000"/>
          <w:sz w:val="28"/>
        </w:rPr>
        <w:t xml:space="preserve">                                     (дата, подпись)             (Ф.И.О.)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Начальник финансового подразделения _______________ _____________________________ </w:t>
      </w:r>
    </w:p>
    <w:p>
      <w:pPr>
        <w:spacing w:after="0"/>
        <w:ind w:left="0"/>
        <w:jc w:val="both"/>
      </w:pPr>
      <w:r>
        <w:rPr>
          <w:rFonts w:ascii="Times New Roman"/>
          <w:b w:val="false"/>
          <w:i w:val="false"/>
          <w:color w:val="000000"/>
          <w:sz w:val="28"/>
        </w:rPr>
        <w:t xml:space="preserve">                                     (дата, подпись)             (Ф.И.О.)</w:t>
      </w:r>
    </w:p>
    <w:p>
      <w:pPr>
        <w:spacing w:after="0"/>
        <w:ind w:left="0"/>
        <w:jc w:val="both"/>
      </w:pPr>
      <w:bookmarkStart w:name="z374" w:id="359"/>
      <w:r>
        <w:rPr>
          <w:rFonts w:ascii="Times New Roman"/>
          <w:b w:val="false"/>
          <w:i w:val="false"/>
          <w:color w:val="000000"/>
          <w:sz w:val="28"/>
        </w:rPr>
        <w:t>
      Исполнитель _______________ ___________________________________________________</w:t>
      </w:r>
    </w:p>
    <w:bookmarkEnd w:id="359"/>
    <w:p>
      <w:pPr>
        <w:spacing w:after="0"/>
        <w:ind w:left="0"/>
        <w:jc w:val="both"/>
      </w:pPr>
      <w:r>
        <w:rPr>
          <w:rFonts w:ascii="Times New Roman"/>
          <w:b w:val="false"/>
          <w:i w:val="false"/>
          <w:color w:val="000000"/>
          <w:sz w:val="28"/>
        </w:rPr>
        <w:t xml:space="preserve">             (дата, подпись)                                     (Ф.И.О.)</w:t>
      </w:r>
    </w:p>
    <w:bookmarkStart w:name="z375" w:id="360"/>
    <w:p>
      <w:pPr>
        <w:spacing w:after="0"/>
        <w:ind w:left="0"/>
        <w:jc w:val="both"/>
      </w:pPr>
      <w:r>
        <w:rPr>
          <w:rFonts w:ascii="Times New Roman"/>
          <w:b w:val="false"/>
          <w:i w:val="false"/>
          <w:color w:val="000000"/>
          <w:sz w:val="28"/>
        </w:rPr>
        <w:t>
      Примечание: карточка аналитического учета получателя жилищных выплат заполняется финансовым подразделением государственного учреждения.</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2018 года № 49</w:t>
            </w:r>
          </w:p>
        </w:tc>
      </w:tr>
    </w:tbl>
    <w:bookmarkStart w:name="z377" w:id="36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 Республики Казахстан</w:t>
      </w:r>
    </w:p>
    <w:bookmarkEnd w:id="361"/>
    <w:bookmarkStart w:name="z378" w:id="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августа 2012 года № 1091 "Об утверждении Правил обеспечения жильем военнослужащих" (САПП Республики Казахстан, 2012 г., № 67, ст. 967).</w:t>
      </w:r>
    </w:p>
    <w:bookmarkEnd w:id="362"/>
    <w:bookmarkStart w:name="z379" w:id="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мая 2013 года № 538 "О внесении изменений в постановление Правительства Республики Казахстан от 28 августа 2012 года № 1091 "Об утверждении Правил обеспечения жильем военнослужащих" (САПП Республики Казахстан, 2013 г., № 35, ст. 520).</w:t>
      </w:r>
    </w:p>
    <w:bookmarkEnd w:id="363"/>
    <w:bookmarkStart w:name="z380"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октября 2017 года № 685 "О внесении изменений и дополнений в некоторые решения Правительства Республики Казахстан" (Эталонный контрольный банк нормативных правовых актов Республики Казахстан в электронном виде от 1 ноября 2017 года).</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