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7a138" w14:textId="897a1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15 декабря 2011 года № 1539 "О ведомственных наградах некоторых государственных органов, входящих в структуру Правительства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17 января 2018 года № 17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декабря 2011 года № 1539 "О ведомственных наградах некоторых государственных органов, входящих в структуру Правительства Республики Казахстан" (САПП Республики Казахстан, 2012 г., № 8, ст. 159) следующие изменения и дополнения: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награждения ведомственными наградами (лишения ведомственных наград) некоторых государственных органов, входящих в структуру Правительства Республики Казахстан, утвержденных указанным постановлением: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"2. Порядок награждения ведомственными наградами (лишения ведомственных наград)":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Для решения вопроса о награждении ведомственными наградами не позднее, чем за 2 месяца до празднования государственных, профессиональных, иных праздников и юбилейных дат, в кадровую службу представляются: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представление о награждении ведомственными наградами;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наградной лист установленного образца по форме согласно приложению 1 к настоящим Правилам.";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"3. Основания награждения ведомственными наградами":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подразделе "Нагрудный знак "Құрметті автокөлікші": 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"53. Нагрудным знаком "Құрметті автокөлікші" награждаются работники отрасли автомобильного транспорта за достижение высоких результатов в труде, имеющие общую выслугу 20 и более лет в календарном исчислении в сфере автомобильного транспорта, в соответствии с действующим законодательством Республики Казахстан.";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подразделе "Нагрудный знак "Үздік автокөлікші":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"54. Нагрудным знаком "Үздік автокөлікші" награждаются работники отрасли автомобильного транспорта за достижение высоких результатов в труде, положительно характеризуемые по службе, добросовестно и ответственно выполняющие возложенные на них обязанности, проявляющие при этом инициативу и профессионализм, являющиеся наставниками для молодых специалистов, имеющие общую выслугу от 10 до 20 лет в календарном исчислении в сфере автомобильного транспорта, в соответствии с действующим законодательством Республики Казахстан.";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подразделе "Нагрудный знак "Ақпарат саласының үздігі":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"67. Нагрудным знаком "Ақпарат саласының үздігі" награждаются работники сферы информации за достижение высоких результатов в труде, положительно характеризуемые по службе, добросовестно и ответственно выполняющие возложенные на них обязанности по случаю празднования государственных, профессиональных, иных праздников и юбилейных дат, имеющие общую выслугу 5 и более лет в календарном исчислении, в соответствии с действующим законодательством Республики Казахстан.";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 79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вносится изменение на казахском языке, текст на русском языке не изменяется;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подразделом и пунктом 83-1 следующего содержания: 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"Нагрудный знак "Монополияға қарсы қызметтің үздігі"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83-1. Нагрудным знаком "Монополияға қарсы қызметтің үздігі" награждаются граждане Республики Казахстан, возглавлявшие антимонопольный орган, работники антимонопольного органа, проработавшие в антимонопольном ведомстве не менее 5 лет, внесшие большой вклад в развитие антимонопольной деятельности в республике, за образцовое выполнение должностных обязанностей, безупречную государственную службу, выполнение обязанностей особой важности и сложности, плодотворную трудовую деятельность и другие достижения в работе, а также иностранные лица, внесшие вклад в развитие системы антимонопольной службы Республики Казахстан.";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и описаниях ведомственных наград некоторых государственных органов, входящих в структуру Правительства Республики Казахстан, утвержденных указанным постановлением: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"1. Перечень ведомственных наград некоторых государственных органов, входящих в структуру Правительства Республики Казахстан":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"Нагрудные знаки": 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5 изложить в следующей редакции: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Министерства здравоохранения Республики Казахстан: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"Денсаулық сақтау ісіне қосқан үлесі үшін";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"Денсаулық сақтау ісінің үздігі";";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5-1 следующего содержания: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"5-1. Министерства труда и социальной защиты населения Республики Казахстан: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"Әлеуметтік-еңбек саласының үздігі".";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7: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подпункты 10) и 11) исключить;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18, 19) и 20) следующего содержания: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"18) "Құрметті құрылысшы";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"Құрметті сәулетші";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"Тұрғын үй-коммуналдық шаруашылығының құрметті қызметкері".";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9 дополнить подпунктами 4) и 5) следующего содержания: 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"Туризм саласына сіңірген еңбегі үшін";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"Туризм саласының үздігі".";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10 изложить в следующей редакции: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Министерства национальной экономики Республики Казахстан: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"Cтатистика үздігі";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"Монополияға қарсы қызметтің үздігі".";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"2. Описания ведомственных наград некоторых государственных органов, входящих в структуру Правительства Республики Казахстан (далее – описания)":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подраздела "Нагрудный знак Министерства здравоохранения и социального развития Республики Казахстан" изложить в следующей редакции: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"Нагрудные знаки Министерства здравоохранения Республики Казахстан";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главу "Әлеуметтік-еңбек саласының үздігі" (</w:t>
      </w:r>
      <w:r>
        <w:rPr>
          <w:rFonts w:ascii="Times New Roman"/>
          <w:b w:val="false"/>
          <w:i w:val="false"/>
          <w:color w:val="000000"/>
          <w:sz w:val="28"/>
        </w:rPr>
        <w:t>приложение 23</w:t>
      </w:r>
      <w:r>
        <w:rPr>
          <w:rFonts w:ascii="Times New Roman"/>
          <w:b w:val="false"/>
          <w:i w:val="false"/>
          <w:color w:val="000000"/>
          <w:sz w:val="28"/>
        </w:rPr>
        <w:t>)" исключить;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подразделом и главой следующего содержания: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"Нагрудные знаки Министерства труда и социальной защиты населения Республики Казахстан; 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"Әлеуметтік-еңбек саласының үздігі" (приложение 25-1)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Нагрудный знак "Әлеуметтік-еңбек саласының үздігі" изготавливается из латуни в форме круга диаметром 37 мм.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лицевой стороне по краям круга расположены национальный орнамент и текст "ӘЛЕУМЕТТІК-ЕҢБЕК САЛАСЫНЫҢ ҮЗДІГІ". В центре круга расположена фигура, состоящая из трех кругов, которые соединены таким образом, что появляется сложная треугольная фигура. Внутри фигуры располагается национальный орнамент, состоящий из трех элементов, создающий динамику движения.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Бортик окружности, текст, орнамент и символ выпуклые блестящие. Внутренняя часть окружности матовая. Символ залит голубой эмалью.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оборотной стороне нагрудного знака в центре расположена надпись "ҚАЗАҚСТАН РЕСПУБЛИКАСЫ ЕҢБЕК ЖӘНЕ ХАЛЫҚТЫ ӘЛЕУМЕТТІК ҚОРҒАУ МИНИСТРЛІГІ", по краям – национальный орнамент. Оборотная сторона нагрудного знака матовая. Текст и орнамент выпуклые блестящие.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Нагрудный знак с помощью ушка и кольца соединяется с пятиугольной колодкой шириной 28 мм и высотой 19 мм. Внутренняя часть колодки залита голубой эмалью.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Нагрудный знак при помощи булавки с визорным замком крепится к одежде.";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подразделе "Нагрудные знаки Министерства по инвестициям и развитию Республики Казахстан":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главы "Туризм саласына сіңірген еңбегі үшін" (</w:t>
      </w:r>
      <w:r>
        <w:rPr>
          <w:rFonts w:ascii="Times New Roman"/>
          <w:b w:val="false"/>
          <w:i w:val="false"/>
          <w:color w:val="000000"/>
          <w:sz w:val="28"/>
        </w:rPr>
        <w:t>приложение 38</w:t>
      </w:r>
      <w:r>
        <w:rPr>
          <w:rFonts w:ascii="Times New Roman"/>
          <w:b w:val="false"/>
          <w:i w:val="false"/>
          <w:color w:val="000000"/>
          <w:sz w:val="28"/>
        </w:rPr>
        <w:t>) и "Туризм саласының үздігі" (</w:t>
      </w:r>
      <w:r>
        <w:rPr>
          <w:rFonts w:ascii="Times New Roman"/>
          <w:b w:val="false"/>
          <w:i w:val="false"/>
          <w:color w:val="000000"/>
          <w:sz w:val="28"/>
        </w:rPr>
        <w:t>приложение 39</w:t>
      </w:r>
      <w:r>
        <w:rPr>
          <w:rFonts w:ascii="Times New Roman"/>
          <w:b w:val="false"/>
          <w:i w:val="false"/>
          <w:color w:val="000000"/>
          <w:sz w:val="28"/>
        </w:rPr>
        <w:t>) исключить;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главами следующего содержания: 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"Құрметтi құрылысшы" (приложение 47-1)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Нагрудный знак "Құрметтi құрылысшы" изготавливается из медно-никелевого сплава в форме круга диаметром 28 мм и толщиной 2 мм.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лицевой стороне нагрудного знака располагается выступающая надпись "ҚҰРМЕТТI ҚҰРЫЛЫСШЫ" вокруг рельефного условного шанырака. Углубления в шаныраке и надписи покрыты темно-голубой эмалью.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оборотной стороне нагрудного знака расположен регистрационный номер. Ребро знака гладкое.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Нагрудный знак при помощи ушка и кольца соединяется с прямоугольной колодкой шириной 25 мм и высотой 15 мм, обтянутой муаровой лентой темно-голубого цвета. 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Нагрудный знак при помощи булавки с визорным замком крепится к одежде.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"Құрметтi сәулетшi" (приложение 47-2)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Нагрудный знак "Құрметтi сәулетшi" изготавливается из медно-никелевого сплава в форме круга диаметром 28 мм и толщиной 2 мм.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лицевой стороне нагрудного знака располагается выступающая надпись "ҚҰРМЕТТI СӘУЛЕТШI" вокруг рельефного условного шанырака. Углубления в шаныраке и надписи покрыты темно-голубой эмалью.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оборотной стороне нагрудного знака расположен регистрационный номер. Ребро знака гладкое.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Нагрудный знак при помощи ушка и кольца соединяется с прямоугольной колодкой шириной 25 мм и высотой 15 мм, обтянутой муаровой лентой темно-голубого цвета.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Нагрудный знак при помощи булавки с визорным замком крепится к одежде.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"Тұрғын үй-коммуналдық шаруашылығының құрметті қызметкері" (приложение 47-3)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Нагрудный знак "Тұрғын үй-коммуналдық шаруашылығының құрметті қызметкері" изготавливается из медно-никелевого сплава в форме круга диаметром 28 мм и толщиной 2 мм.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лицевой стороне нагрудного знака располагается выступающая надпись "Тұрғын үй-коммуналдық шаруашылығының құрметті қызметкері" вокруг рельефного условного шанырака. Углубления в шаныраке и надписи покрыты темно-голубой эмалью.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оборотной стороне нагрудного знака расположен регистрационный номер. Ребро знака гладкое.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Нагрудный знак при помощи ушка и кольца соединяется с прямоугольной колодкой шириной 25 мм и высотой 15 мм, обтянутой муаровой лентой темно-голубого цвета.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Нагрудный знак при помощи булавки с визорным замком крепится к одежде.";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подраздел "Нагрудные знаки Министерства культуры и спорта Республики Казахстан" дополнить главами следующего содержания: 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"Туризм саласына сiңiрген еңбегi үшiн" (приложение 53-1)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Нагрудный знак "Туризм саласына сiңiрген еңбегi үшiн" изготавливается из латуни в форме прямоугольника высотой 32 мм, шириной 25 мм и толщиной 2 мм.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голубом фоне в центре нагрудного знака в золотистых тонах расположен земной шар с картой Казахстана на крыльях беркута.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верхней части нагрудного знака размещена надпись "ТУРИЗМ САЛАСЫНА СIҢIРГЕН ЕҢБЕГI ҮШIН". В верхней части земного шара размещена надпись "ҚАЗАҚСТАН РЕСПУБЛИКАСЫ".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Накладка – мельхиор, синяя эмаль, красная эмаль.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Нагрудный знак при помощи булавки с визорным замком крепится к одежде.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"Туризм саласының үздiгi" (приложение 53-2)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Нагрудный знак "Туризм саласының үздiгi" изготавливается из латуни в форме прямоугольника высотой 32 мм, шириной 25 мм и толщиной 2 мм.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лицевой стороне нагрудного знака на темно-зеленом фоне изображена карта Республики Казахстан. В верхней части карты размещается надпись "ҚАЗАҚСТАН РЕСПУБЛИКАСЫ", в нижней части - "ТУРИЗМ САЛАСЫНЫҢ ҮЗДIГI".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Нагрудный знак при помощи булавки с визорным замком крепится к одежде.";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подразделе "Нагрудные знаки Министерства национальной экономики Республики Казахстан":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главы "Құрметтi құрылысшы" (</w:t>
      </w:r>
      <w:r>
        <w:rPr>
          <w:rFonts w:ascii="Times New Roman"/>
          <w:b w:val="false"/>
          <w:i w:val="false"/>
          <w:color w:val="000000"/>
          <w:sz w:val="28"/>
        </w:rPr>
        <w:t>приложение 54</w:t>
      </w:r>
      <w:r>
        <w:rPr>
          <w:rFonts w:ascii="Times New Roman"/>
          <w:b w:val="false"/>
          <w:i w:val="false"/>
          <w:color w:val="000000"/>
          <w:sz w:val="28"/>
        </w:rPr>
        <w:t>)", "Құрметтi сәулетшi" (</w:t>
      </w:r>
      <w:r>
        <w:rPr>
          <w:rFonts w:ascii="Times New Roman"/>
          <w:b w:val="false"/>
          <w:i w:val="false"/>
          <w:color w:val="000000"/>
          <w:sz w:val="28"/>
        </w:rPr>
        <w:t>приложение 55</w:t>
      </w:r>
      <w:r>
        <w:rPr>
          <w:rFonts w:ascii="Times New Roman"/>
          <w:b w:val="false"/>
          <w:i w:val="false"/>
          <w:color w:val="000000"/>
          <w:sz w:val="28"/>
        </w:rPr>
        <w:t>)" и "Тұрғын үй-коммуналдық шаруашылығының құрметті қызметкері" (</w:t>
      </w:r>
      <w:r>
        <w:rPr>
          <w:rFonts w:ascii="Times New Roman"/>
          <w:b w:val="false"/>
          <w:i w:val="false"/>
          <w:color w:val="000000"/>
          <w:sz w:val="28"/>
        </w:rPr>
        <w:t>приложение 56</w:t>
      </w:r>
      <w:r>
        <w:rPr>
          <w:rFonts w:ascii="Times New Roman"/>
          <w:b w:val="false"/>
          <w:i w:val="false"/>
          <w:color w:val="000000"/>
          <w:sz w:val="28"/>
        </w:rPr>
        <w:t>)" исключить;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главой следующего содержания: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"Монополияға қарсы қызметтің үздігі" (приложение 57-1)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"Нагрудный знак "Монополияға қарсы қызметтің үздігі" имеет восьмиугольную форму диаметром 35 мм и изготавливается из металла желтого цвета (латунь) и муаровой ленты голубого цвета. 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лицевой части нагрудного знака расположены шанырак и парящий орел и по окружности – надпись "Монополияға қарсы қызметтің үздігі". Эмблема и надпись выступающие блестящие. </w:t>
      </w:r>
    </w:p>
    <w:bookmarkEnd w:id="91"/>
    <w:bookmarkStart w:name="z10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оборотной стороне нагрудного знака в центре расположена надпись "ҚАЗАҚСТАН РЕСПУБЛИКАСЫ" с изображением границ Республики Казахстан, сверху и снизу – национальный орнамент. Оборотная сторона нагрудного знака матовая. Текст и орнамент выпуклые блестящие.</w:t>
      </w:r>
    </w:p>
    <w:bookmarkEnd w:id="92"/>
    <w:bookmarkStart w:name="z10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Нагрудный знак при помощи булавки с визорным замком крепится к одежде."; </w:t>
      </w:r>
    </w:p>
    <w:bookmarkEnd w:id="9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описаниям исключить;</w:t>
      </w:r>
    </w:p>
    <w:bookmarkStart w:name="z10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приложениями к описаниям </w:t>
      </w:r>
      <w:r>
        <w:rPr>
          <w:rFonts w:ascii="Times New Roman"/>
          <w:b w:val="false"/>
          <w:i w:val="false"/>
          <w:color w:val="000000"/>
          <w:sz w:val="28"/>
        </w:rPr>
        <w:t>25-1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47-1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47-2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47-3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53-1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53-2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57-1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94"/>
    <w:bookmarkStart w:name="z10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2. Настоящее постановление вводится в действие со дня его подписания.</w:t>
      </w:r>
    </w:p>
    <w:bookmarkEnd w:id="9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января 2018 года № 17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награждения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ведомственными наградами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(лишения ведомственных наград)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некоторых государственных органов,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входящих в структуру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108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УДОСТОВЕРЕНИЕ</w:t>
      </w:r>
    </w:p>
    <w:bookmarkEnd w:id="96"/>
    <w:bookmarkStart w:name="z109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Лицевая сторона</w:t>
      </w:r>
    </w:p>
    <w:bookmarkEnd w:id="9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671"/>
        <w:gridCol w:w="8629"/>
      </w:tblGrid>
      <w:tr>
        <w:trPr>
          <w:trHeight w:val="30" w:hRule="atLeast"/>
        </w:trPr>
        <w:tc>
          <w:tcPr>
            <w:tcW w:w="36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КУӘЛІК</w:t>
            </w:r>
          </w:p>
        </w:tc>
      </w:tr>
    </w:tbl>
    <w:bookmarkStart w:name="z111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Внутренняя сторона</w:t>
      </w:r>
    </w:p>
    <w:bookmarkEnd w:id="9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(органның атауы)</w:t>
            </w:r>
          </w:p>
          <w:bookmarkEnd w:id="99"/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(наименование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органа)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медаліне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(төсбелгісіне)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____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куәлігі</w:t>
            </w:r>
          </w:p>
          <w:bookmarkEnd w:id="100"/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Удостоверение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медали (нагрудному знаку)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(тегі)</w:t>
            </w:r>
          </w:p>
          <w:bookmarkEnd w:id="101"/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   (фамилия)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(аты)</w:t>
            </w:r>
          </w:p>
          <w:bookmarkEnd w:id="102"/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       (имя)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(әкесінің аты)</w:t>
            </w:r>
          </w:p>
          <w:bookmarkEnd w:id="103"/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   (отчество)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Выдано 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(дата, № приказа)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Жауапты хатшы 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(қолы)</w:t>
            </w:r>
          </w:p>
          <w:bookmarkEnd w:id="104"/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М.О.</w:t>
            </w:r>
          </w:p>
          <w:bookmarkEnd w:id="105"/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января 2018 года № 17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описаниям </w:t>
            </w:r>
          </w:p>
        </w:tc>
      </w:tr>
    </w:tbl>
    <w:bookmarkStart w:name="z123" w:id="1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Нагрудный знак "Әлеуметтік-еңбек саласының үздігі"</w:t>
      </w:r>
    </w:p>
    <w:bookmarkEnd w:id="10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686"/>
        <w:gridCol w:w="12394"/>
      </w:tblGrid>
      <w:tr>
        <w:trPr>
          <w:trHeight w:val="30" w:hRule="atLeast"/>
        </w:trPr>
        <w:tc>
          <w:tcPr>
            <w:tcW w:w="16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7810500" cy="528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00" cy="528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30" w:hRule="atLeast"/>
        </w:trPr>
        <w:tc>
          <w:tcPr>
            <w:tcW w:w="16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января 2018 года № 17</w:t>
            </w:r>
          </w:p>
        </w:tc>
      </w:tr>
      <w:tr>
        <w:trPr>
          <w:trHeight w:val="30" w:hRule="atLeast"/>
        </w:trPr>
        <w:tc>
          <w:tcPr>
            <w:tcW w:w="16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47-1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описаниям</w:t>
            </w:r>
          </w:p>
        </w:tc>
      </w:tr>
    </w:tbl>
    <w:bookmarkStart w:name="z127" w:id="1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Нагрудный знак "Құрметті құрылысшы"</w:t>
      </w:r>
    </w:p>
    <w:bookmarkEnd w:id="107"/>
    <w:bookmarkStart w:name="z128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08"/>
    <w:p>
      <w:pPr>
        <w:spacing w:after="0"/>
        <w:ind w:left="0"/>
        <w:jc w:val="both"/>
      </w:pPr>
      <w:r>
        <w:drawing>
          <wp:inline distT="0" distB="0" distL="0" distR="0">
            <wp:extent cx="7810500" cy="5562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56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января 2018 года № 17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47-2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описаниям</w:t>
            </w:r>
          </w:p>
        </w:tc>
      </w:tr>
    </w:tbl>
    <w:bookmarkStart w:name="z132" w:id="1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Нагрудный знак "Құрметті сәулетші"</w:t>
      </w:r>
    </w:p>
    <w:bookmarkEnd w:id="109"/>
    <w:bookmarkStart w:name="z133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10"/>
    <w:p>
      <w:pPr>
        <w:spacing w:after="0"/>
        <w:ind w:left="0"/>
        <w:jc w:val="both"/>
      </w:pPr>
      <w:r>
        <w:drawing>
          <wp:inline distT="0" distB="0" distL="0" distR="0">
            <wp:extent cx="7810500" cy="539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39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4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</w:t>
      </w:r>
    </w:p>
    <w:bookmarkEnd w:id="1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января 2018 года № 17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47-3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описаниям </w:t>
            </w:r>
          </w:p>
        </w:tc>
      </w:tr>
    </w:tbl>
    <w:bookmarkStart w:name="z137" w:id="1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Нагрудный знак</w:t>
      </w:r>
      <w:r>
        <w:br/>
      </w:r>
      <w:r>
        <w:rPr>
          <w:rFonts w:ascii="Times New Roman"/>
          <w:b/>
          <w:i w:val="false"/>
          <w:color w:val="000000"/>
        </w:rPr>
        <w:t>"Тұрғын үй-коммуналдық шаруашылығының құрметті қызметкері"</w:t>
      </w:r>
    </w:p>
    <w:bookmarkEnd w:id="112"/>
    <w:bookmarkStart w:name="z138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13"/>
    <w:p>
      <w:pPr>
        <w:spacing w:after="0"/>
        <w:ind w:left="0"/>
        <w:jc w:val="both"/>
      </w:pPr>
      <w:r>
        <w:drawing>
          <wp:inline distT="0" distB="0" distL="0" distR="0">
            <wp:extent cx="7810500" cy="544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44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9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</w:t>
      </w:r>
    </w:p>
    <w:bookmarkEnd w:id="1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января 2018 года № 17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53-1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описаниям </w:t>
            </w:r>
          </w:p>
        </w:tc>
      </w:tr>
    </w:tbl>
    <w:bookmarkStart w:name="z142" w:id="1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Нагрудный знак "Туризм саласына сіңірген еңбегі үшін"</w:t>
      </w:r>
    </w:p>
    <w:bookmarkEnd w:id="115"/>
    <w:bookmarkStart w:name="z14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16"/>
    <w:p>
      <w:pPr>
        <w:spacing w:after="0"/>
        <w:ind w:left="0"/>
        <w:jc w:val="both"/>
      </w:pPr>
      <w:r>
        <w:drawing>
          <wp:inline distT="0" distB="0" distL="0" distR="0">
            <wp:extent cx="7810500" cy="4953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95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</w:t>
      </w:r>
    </w:p>
    <w:bookmarkEnd w:id="1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января 2018 года № 17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53-2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описаниям </w:t>
            </w:r>
          </w:p>
        </w:tc>
      </w:tr>
    </w:tbl>
    <w:bookmarkStart w:name="z147" w:id="1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Нагрудный знак "Туризм саласының үздігі"</w:t>
      </w:r>
    </w:p>
    <w:bookmarkEnd w:id="118"/>
    <w:bookmarkStart w:name="z148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19"/>
    <w:p>
      <w:pPr>
        <w:spacing w:after="0"/>
        <w:ind w:left="0"/>
        <w:jc w:val="both"/>
      </w:pPr>
      <w:r>
        <w:drawing>
          <wp:inline distT="0" distB="0" distL="0" distR="0">
            <wp:extent cx="7023100" cy="4673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023100" cy="467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9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</w:t>
      </w:r>
    </w:p>
    <w:bookmarkEnd w:id="1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января 2018 года № 17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57-1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описаниям </w:t>
            </w:r>
          </w:p>
        </w:tc>
      </w:tr>
    </w:tbl>
    <w:bookmarkStart w:name="z152" w:id="1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Нагрудный знак "Монополияға қарсы қызметтің үздігі"</w:t>
      </w:r>
    </w:p>
    <w:bookmarkEnd w:id="121"/>
    <w:bookmarkStart w:name="z153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22"/>
    <w:p>
      <w:pPr>
        <w:spacing w:after="0"/>
        <w:ind w:left="0"/>
        <w:jc w:val="both"/>
      </w:pPr>
      <w:r>
        <w:drawing>
          <wp:inline distT="0" distB="0" distL="0" distR="0">
            <wp:extent cx="7810500" cy="6096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09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4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</w:t>
      </w:r>
    </w:p>
    <w:bookmarkEnd w:id="12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