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aab" w14:textId="92dd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2018 года № 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9"/>
        <w:gridCol w:w="10651"/>
      </w:tblGrid>
      <w:tr>
        <w:trPr>
          <w:trHeight w:val="30" w:hRule="atLeast"/>
        </w:trPr>
        <w:tc>
          <w:tcPr>
            <w:tcW w:w="1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Умирзак Естаевич</w:t>
            </w:r>
          </w:p>
          <w:bookmarkEnd w:id="3"/>
        </w:tc>
        <w:tc>
          <w:tcPr>
            <w:tcW w:w="10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председатель правления акционерного общества "Фонд национального благосостояния "Самрук-Қазына" 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1"/>
        <w:gridCol w:w="10729"/>
      </w:tblGrid>
      <w:tr>
        <w:trPr>
          <w:trHeight w:val="30" w:hRule="atLeast"/>
        </w:trPr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Смагулович</w:t>
            </w:r>
          </w:p>
          <w:bookmarkEnd w:id="6"/>
        </w:tc>
        <w:tc>
          <w:tcPr>
            <w:tcW w:w="10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председатель правления акционерного общества "Фонд национального благосостояния "Самрук-Қазына" ";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5"/>
        <w:gridCol w:w="7155"/>
      </w:tblGrid>
      <w:tr>
        <w:trPr>
          <w:trHeight w:val="30" w:hRule="atLeast"/>
        </w:trPr>
        <w:tc>
          <w:tcPr>
            <w:tcW w:w="5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"Дэкамп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Оливье Эдуард Эммануэль</w:t>
            </w:r>
          </w:p>
          <w:bookmarkEnd w:id="8"/>
        </w:tc>
        <w:tc>
          <w:tcPr>
            <w:tcW w:w="7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независимый директор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 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