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c0c1" w14:textId="b7ac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бюджетной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2018 года № 10. Утратило силу постановлением Правительства Республики Казахстан от 7 июня 2025 года № 415.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07.06.2025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Республиканскую бюджетную комиссию (далее – Комиссия).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Комиссии;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Комиссии.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2018 года № 10</w:t>
            </w:r>
          </w:p>
        </w:tc>
      </w:tr>
    </w:tbl>
    <w:bookmarkStart w:name="z10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Республиканской бюджетной комиссии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Республиканской бюджетной комиссии (далее – Положение) регулирует деятельность Республиканской бюджетной комиссии, действующей на постоянной основе (далее – Комиссия).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основу деятельности Комиссии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Бюджетный кодекс), законодательные и иные нормативные правовые акты Республики Казахстан, а также настоящее Положение.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деятельности Комиссии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целями деятельности Комиссии являются обеспечение своевременной и качественной разработки проекта республиканского бюджета на плановый период и выработка предложений по уточнению, корректировке и исполнению республиканского бюджета.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Задачи и функции Комиссии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</w:t>
      </w:r>
    </w:p>
    <w:bookmarkEnd w:id="13"/>
    <w:bookmarkStart w:name="z1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прогнозу социально-экономического развития республики;</w:t>
      </w:r>
    </w:p>
    <w:bookmarkEnd w:id="14"/>
    <w:bookmarkStart w:name="z1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приоритетным целям планов развития государственных органов и направлениям расходов администраторов республиканских бюджетных программ;</w:t>
      </w:r>
    </w:p>
    <w:bookmarkEnd w:id="15"/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проектам планов развития государственных органов или проектам изменений и дополнений в план развития и лимитам расходов администраторов республиканских бюджетных программ;</w:t>
      </w:r>
    </w:p>
    <w:bookmarkEnd w:id="16"/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определению показателей проекта республиканского бюджета на плановый период;</w:t>
      </w:r>
    </w:p>
    <w:bookmarkEnd w:id="17"/>
    <w:bookmarkStart w:name="z1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проектам нормативных правовых актов, предусматривающим сокращение поступлений или увеличение расходов республиканского и местных бюджетов и (или) Национального фонда Республики Казахстан;</w:t>
      </w:r>
    </w:p>
    <w:bookmarkEnd w:id="18"/>
    <w:bookmarkStart w:name="z1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уточнению республиканского бюджета;</w:t>
      </w:r>
    </w:p>
    <w:bookmarkEnd w:id="19"/>
    <w:bookmarkStart w:name="z1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результатов бюджетного мониторинга, проведенной оценки результатов и выработка предложений по ним;</w:t>
      </w:r>
    </w:p>
    <w:bookmarkEnd w:id="20"/>
    <w:bookmarkStart w:name="z1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предложений по корректировке республиканского бюджета;</w:t>
      </w:r>
    </w:p>
    <w:bookmarkEnd w:id="21"/>
    <w:bookmarkStart w:name="z1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выработка предложений и рассмотрение вопросов по распределению средств Фонда поддержки инфраструктуры образования и Специального государственного фонда;</w:t>
      </w:r>
    </w:p>
    <w:bookmarkEnd w:id="22"/>
    <w:bookmarkStart w:name="z1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полномочия, предусмотренные Бюджетным кодексом и настоящим Положением.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соответствии с возложенными на нее задачами осуществляет следующие функции:</w:t>
      </w:r>
    </w:p>
    <w:bookmarkEnd w:id="24"/>
    <w:bookmarkStart w:name="z1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подготовленные рабочим органом Комиссии материалы и определяет:</w:t>
      </w:r>
    </w:p>
    <w:bookmarkEnd w:id="25"/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расходования бюджетных средств и субсидирования юридических лиц;</w:t>
      </w:r>
    </w:p>
    <w:bookmarkEnd w:id="26"/>
    <w:bookmarkStart w:name="z1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развития межбюджетных отношений;</w:t>
      </w:r>
    </w:p>
    <w:bookmarkEnd w:id="27"/>
    <w:bookmarkStart w:name="z1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политику в сфере государственного и гарантированного государством заимствования и долга;</w:t>
      </w:r>
    </w:p>
    <w:bookmarkEnd w:id="28"/>
    <w:bookmarkStart w:name="z1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 возможности принятия государственных обязательств по проектам государственно-частного партнерства, в том числе государственных концессионных обязательств;</w:t>
      </w:r>
    </w:p>
    <w:bookmarkEnd w:id="29"/>
    <w:bookmarkStart w:name="z1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республиканских бюджетных инвестиций, включая бюджетные инвестиции в разрезе объектов, а также целевые трансферты на развитие и кредиты в разрезе областей, городов республиканского значения, столицы на плановый период;</w:t>
      </w:r>
    </w:p>
    <w:bookmarkEnd w:id="30"/>
    <w:bookmarkStart w:name="z1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подготовленные рабочим органом Комиссии материалы и вырабатывает мотивированные предложения по:</w:t>
      </w:r>
    </w:p>
    <w:bookmarkEnd w:id="31"/>
    <w:bookmarkStart w:name="z1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прогнозу социально-экономического развития республики; </w:t>
      </w:r>
    </w:p>
    <w:bookmarkEnd w:id="32"/>
    <w:bookmarkStart w:name="z1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лимитам расходов администраторов республиканских бюджетных программ, в том числе перечню базовых расходов центральных государственных органов, по которым не представляются расчеты по видам расходов при составлении бюджетной заявки;</w:t>
      </w:r>
    </w:p>
    <w:bookmarkEnd w:id="33"/>
    <w:bookmarkStart w:name="z1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заимствованию местными исполнительными органами областей, городов республиканского значения, столицы;</w:t>
      </w:r>
    </w:p>
    <w:bookmarkEnd w:id="34"/>
    <w:bookmarkStart w:name="z1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бюджетного мониторинга и проведенной оценки результатов;</w:t>
      </w:r>
    </w:p>
    <w:bookmarkEnd w:id="35"/>
    <w:bookmarkStart w:name="z1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предложениям центральных государственных органов об утверждении, изменении и (или) дополнении натуральных норм;</w:t>
      </w:r>
    </w:p>
    <w:bookmarkEnd w:id="36"/>
    <w:bookmarkStart w:name="z1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 администраторов республиканских бюджетных программ на плановый период на основании заключения уполномоченного органа по государственному планированию по проектам планов развития или проектам изменений и дополнений в планы развития и проектам бюджетных программ и заключения уполномоченного органа по бюджетному планированию по бюджетным заявкам и проектам бюджетных программ;</w:t>
      </w:r>
    </w:p>
    <w:bookmarkEnd w:id="37"/>
    <w:bookmarkStart w:name="z1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целесообразности привлечения связанных грантов согласно перечню заявок центральных государственных органов;</w:t>
      </w:r>
    </w:p>
    <w:bookmarkEnd w:id="38"/>
    <w:bookmarkStart w:name="z1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проекту закона о республиканском бюджете на плановый период;</w:t>
      </w:r>
    </w:p>
    <w:bookmarkEnd w:id="39"/>
    <w:bookmarkStart w:name="z1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проектам законов Республики Казахстан,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компетенции по их утверждению в нормативных правовых актах государственного органа, в структуру которого входит ведомство, предусматривающих сокращение поступлений или увеличение расходов республиканского или местных бюджетов и (или) Национального фонда Республики Казахстан;</w:t>
      </w:r>
    </w:p>
    <w:bookmarkEnd w:id="40"/>
    <w:bookmarkStart w:name="z1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и объемам бюджетных программ для финансирования мероприятий чрезвычайного или военного положения, составленным центральным уполномоченным органом по бюджетному планированию;</w:t>
      </w:r>
    </w:p>
    <w:bookmarkEnd w:id="41"/>
    <w:bookmarkStart w:name="z1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целевых трансфертов и бюджетных кредитов из республиканского бюджета областным бюджетам, бюджетам городов республиканского значения, столицы;</w:t>
      </w:r>
    </w:p>
    <w:bookmarkEnd w:id="42"/>
    <w:bookmarkStart w:name="z1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уточнению, секвестру и корректировке республиканского бюджета;</w:t>
      </w:r>
    </w:p>
    <w:bookmarkEnd w:id="43"/>
    <w:bookmarkStart w:name="z1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отдельных государственных услуг, бюджетных инвестиционных проектов и других задач, направленных на обеспечение социально-экономической стабильности государства, планируемых к выполнению в форме государственного задания;</w:t>
      </w:r>
    </w:p>
    <w:bookmarkEnd w:id="44"/>
    <w:bookmarkStart w:name="z1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урегулированию разногласий между администраторами бюджетных программ и центральным уполномоченным органом по бюджетному планированию;</w:t>
      </w:r>
    </w:p>
    <w:bookmarkEnd w:id="45"/>
    <w:bookmarkStart w:name="z1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Правительством Республики Казахстан в текущем финансовом году неперечисленной за отчетный финансовый год суммы гарантированного трансферта из Национального фонда Республики Казахстан в республиканский бюджет для финансирования текущих бюджетных программ и бюджетных программ развития, утвержденных в республиканском бюджете истекшего финансового года, в объеме не более суммы неоплаченных зарегистрированных обязательств по соответствующим бюджетным программам посредством корректировки бюджета;</w:t>
      </w:r>
    </w:p>
    <w:bookmarkEnd w:id="46"/>
    <w:bookmarkStart w:name="z1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финансированию разработки или корректировки конкурсной документации проектов государственно-частного партнерства, в том числе концессионных проектов;</w:t>
      </w:r>
    </w:p>
    <w:bookmarkEnd w:id="47"/>
    <w:bookmarkStart w:name="z1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или корректировке, а также проведению необходимых экспертиз технико-экономических обоснований бюджетных инвестиционных проектов;</w:t>
      </w:r>
    </w:p>
    <w:bookmarkEnd w:id="48"/>
    <w:bookmarkStart w:name="z1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финансирования услуг по консультативному сопровождению проектов государственно-частного партнерства, в том числе концессионных проектов, в соответствии с заключением центрального уполномоченного органа по бюджетному планированию;</w:t>
      </w:r>
    </w:p>
    <w:bookmarkEnd w:id="49"/>
    <w:bookmarkStart w:name="z1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распределению резерва на инициативы Президента Республики Казахстан для финансирования ежегодных посланий Президента Республики Казахстан народу Казахстана и других инициатив Президента Республики Казахстан;</w:t>
      </w:r>
    </w:p>
    <w:bookmarkEnd w:id="50"/>
    <w:bookmarkStart w:name="z1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в соответствии с законодательством Республики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Комиссии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со своими задачами Комиссия имеет право: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и другими государственными органами, организациями, а также привлекать к работе специалистов и экспертов для реализации задач Комиссии;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решения и вносить предложения по вопросам, входящим в ее компетенцию;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запрашивать и получать от государственных органов и других организаций материалы, необходимые для реализации задач Комиссии;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приглашать на заседания Комиссии и заслушивать первых руководителей, а в их отсутствие – лиц, исполняющих обязанности первого руководителя государственного органа и организации, по вопросам, связанным с реализацией задач и функций Комиссии;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создавать подкомиссии для рассмотрения вопросов, входящих в компетенцию Комиссии, по тематическим блокам. 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формирования и деятельности Комиссии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состав Комиссии входят: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председатель Комиссии;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заместители председателя Комиссии;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секретарь Комиссии;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члены Комиссии.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Комиссии руководит ее деятельностью, проводит заседания Комиссии, планирует ее работу, осуществляет общий контроль за реализацией ее предложений и несет ответственность за деятельность, осуществляемую Комиссией. Во время отсутствия председателя Комиссии его функции выполняет назначенный им заместитель председателя Комиссии.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Секретарь Комиссии координирует работу по обеспечению деятельности Комиссии, подготавливает протоколы заседаний Комиссии.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Члены Комиссии не имеют права делегировать свои полномочия по участию в заседаниях другим лицам.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Комиссии принимает участие член Высшей аудиторской палаты Республики Казахстан (по согласованию) в качестве наблюдателя (без права голосования) при рассмотрении вопросов, связанных с формированием проекта республиканского бюджета на плановый период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План-график работы устанавливается Комиссией. Согласование с членами Комиссии и рассылка плана-графика работы Комиссии осуществляются за месяц до начала работы Комиссии по рассмотрению бюджетных заявок и проектов планов развития или проектов изменений и дополнений в планы развития.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принимаются простым большинством голосов членов Комиссии, а также путем опроса и считаются принятыми, если за них подано большинство голосов от общего числа членов Комиссии. Члены Комиссии при принятии решений обладают равными голосами. В случае равенства голосов, голос председателя Комиссии является решающим.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Принятое решение Комиссии оформляется протоколом, подписываемым председателем и секретарем Комиссии и выражающим единое мнение всех членов Комиссии. В случае несогласия с принятым решением, члены Комиссии вправе выразить в письменном виде свое особое мнение, приобщаемое к протоколу Комиссии.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Рабочий орган Комиссии направляет:</w:t>
      </w:r>
    </w:p>
    <w:bookmarkEnd w:id="72"/>
    <w:bookmarkStart w:name="z1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Аппарат Правительства Республики Казахстан посредством системы электронного документооборота копии решений Комиссии с приложениями к ним, за исключением сведений, составляющих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(далее – Закон "О государственных секретах") и (или) содержащих служебную информацию ограниченного распространения, определенную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 (далее – постановление);</w:t>
      </w:r>
    </w:p>
    <w:bookmarkEnd w:id="73"/>
    <w:bookmarkStart w:name="z1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центральные государственные органы, в чью компетенцию входят соответствующие вопросы, посредством информационной системы "Государственное планирование" выписки из решений Комиссии, за исключением сведений, составляющих государственные секреты в соответствии с Законом "О государственных секретах" и (или) содержащих служебную информацию ограниченного распространения, определенную постановлением.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Комиссии, принятые с целью выполнения возложенных на нее задач, подлежат обязательному рассмотрению и исполнению в указанный срок всеми государственными органами.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Рабочим органом Комиссии является центральный уполномоченный орган по бюджетному планированию.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деятельности Комиссии разрабатывается и определяется рабочим органом Комиссии.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период между заседаниями Комиссии организационные вопросы ее деятельности решает рабочий орган Комиссии.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входящие в компетенцию Комиссии, рассматриваются рабочим органом не более двадцати рабочих дней и выносятся на рассмотрение Комиссии при условии наличия полного пакета документов.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для рассмотрения на заседании Комиссии направляются членам Комиссии рабочим органом не позднее двух рабочих дней до даты проведения заседания.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Функциями рабочего органа являются подготовка материалов к заседаниям Комиссии в соответствии со сроками и повестками дня, определяемыми Комиссией или рабочим органом, рассылка их членам Комиссии, подготовка протоколов заседаний Комиссии, доведение протоколов заседаний Комиссии и соответствующих материалов Высшей аудиторской палате Республики Казахстан и выписок из протокольных решений Комиссии членам Комиссии, государственным органам и организациям по вопросам, входящим в их компетенцию, а также другие функции, вытекающие из нормативных правовых актов и настоящего положения.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Прекращение деятельности Комиссии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Основанием для прекращения деятельности Комиссии является принятие Правительством Республики Казахстан решения о прекращении ее деятельности. 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2018 года № 10</w:t>
            </w:r>
          </w:p>
        </w:tc>
      </w:tr>
    </w:tbl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бюджетной комиссии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постановлениями Правительства РК от 06.11.2018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05.07.2019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20.05.2020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13.02.2023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04.10.2023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17.07.2024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Премьер-Министра Республики Казахстан, заместители председателя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финансов Республики Казахстан, секретарь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 (по согласованию)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 (по согласованию)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92"/>
    <w:bookmarkStart w:name="z1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Правительства Республики Казахстан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финансам и бюджету Сената Парламента Республики Казахстан (по согласованию)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финансам и бюджету Мажилиса Парламента Республики Казахстан (по согласованию)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экономической реформе и региональному развитию Мажилиса Парламента Республики Казахстан (по согласованию)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вице-министры национальной экономики и финансов Республики Казахстан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Судебной администрации Республики Казахстан (по согласованию)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