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fad5" w14:textId="da3f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2018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постановления см. п.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четвертого,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вводятся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8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2010 года № 183 "Об утверждении Правил присвоения, продления, лишения и прекращения статуса беженца" (САПП Республики Казахстан, 2010 г., № 24, ст. 176):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продления, лишения и прекращения статуса беженца, утвержденных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Решение о присвоении статуса беженца принимается территориальным подразделением уполномоченного органа по рекомендации комиссии по осуществлению процедуры присвоения, продления, лишения и прекращения статуса беженца в течение трех месяцев со дня регистрации ходатайства о присвоении статуса беженца при условии прохождения данным лицом дактилоскопической регистрации в соответствии с законодательством Республики Казахстан.".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