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cfa0" w14:textId="d59c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2018 года № 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Премьер-Министр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Сагинтаев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2018 года № 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"Кызылординская область" дополнить строкой, порядковый номер 218-8,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"218-8. ТОО "Казалинская железнодорожная больница".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"Комитету по чрезвычайным ситуациям Министерства внутренних дел Республики Казахстан":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266-21-1, следующего содержания: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"266-21-1. ТОО "Казалинская железнодорожная больница".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Комитет по чрезвычайным ситуациям":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"Товарищества с ограниченной ответственностью":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12-1, следующего содержания: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Товарищество с ограниченной ответственностью "Казалинская железнодорожная больница".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2016-2020 годы" (САПП Республики Казахстан, 2015 г., № 77-78-79, ст. 588):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организаций республиканской собственности, подлежащих приватизации", утвержденном указанным постановлением: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внутренних дел Республики Казахстан":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4-1.15-1,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1"/>
        <w:gridCol w:w="4237"/>
        <w:gridCol w:w="4302"/>
      </w:tblGrid>
      <w:tr>
        <w:trPr>
          <w:trHeight w:val="3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4-1.</w:t>
            </w:r>
          </w:p>
          <w:bookmarkEnd w:id="24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15-1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ТОО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железнодорожная больница"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2017 года № 258 "О реорганизации акционерного общества "Железнодорожные госпитали медицины катастроф" (САПП Республики Казахстан, 2017 г., № 17, ст. 124.):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уставного капитала товарищества за счет имущества реорганизуемого акционерного общества;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устава товарищества и его государственную регистрацию в органах юстиции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прав владения и пользования государственной долей участия товарищества Комитету по чрезвычайным ситуациям Министерства внутренних дел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завершения мероприятий, указанных в пунктах 1-3 настоящего постановления, реорганизовать товарищество путем разделения на 16 товариществ с ограниченной ответственностью со стопроцентной долей участия государства в их уставном капитале согласно приложению 1 к настоящему постановлению (далее – товарищества).";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постановлению: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12-1, следующего содержания: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5"/>
        <w:gridCol w:w="5162"/>
        <w:gridCol w:w="2053"/>
      </w:tblGrid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12-1</w:t>
            </w:r>
          </w:p>
          <w:bookmarkEnd w:id="35"/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ТОО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железнодорожная больница"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Казалинск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указанному постановлению: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11-1, следующего содержания: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0"/>
        <w:gridCol w:w="3645"/>
        <w:gridCol w:w="5065"/>
      </w:tblGrid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11-1</w:t>
            </w:r>
          </w:p>
          <w:bookmarkEnd w:id="40"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ТОО "Казалинская железнодорожная больница"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100 %</w:t>
            </w:r>
          </w:p>
        </w:tc>
      </w:tr>
    </w:tbl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