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a0c9" w14:textId="9f6a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Афганистан, совершенный 21 сентября 2017 года в городе Нью-Йорк.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