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f8127" w14:textId="49f81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и дополнений в Соглашение между Правительством Республики Казахстан и Правительством Российской Федерации о создании на космодроме "Байконур" космического ракетного комплекса "Байтерек" от 22 декабря 2004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2017 года № 941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Протокола о внесении изменений и дополнений в Соглашение между Правительством Республики Казахстан и Правительством Российской Федерации о создании на космодроме "Байконур" космического ракетного комплекса "Байтерек" от 22 декабря 2004 года.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оборонной и аэрокосмической промышленности Республики Казахстан Атамкулова Бейбута Бакировича подписать от имени Правительства Республики Казахстан Протокол 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создании на космодроме "Байконур" космического ракетного комплекса "Байтерек" от 22 декабря 2004 года, разрешив вносить в него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 № 941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и дополнений в Соглашение между Правительством Республики Казахстан и Правительством Российской Федерации о создании на космодроме "Байконур" космического ракетного комплекса "Байтерек" от 22 декабря 2004 года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Российской Федерации, именуемые в дальнейшем Сторонами,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Российской Федерации о создании на космодроме "Байконур" космического ракетного комплекса "Байтерек" от 22 декабря 2004 года (далее - Соглашение),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"космический ракетный комплекс "Байтерек" – комплекс, предназначенный для запусков космических аппаратов перспективной российской ракетой-носителем среднего класса, создание которой предусмотрено Федеральной космической программой Российской Федерации на 2016 – 2025 годы, с высоким уровнем экологической безопасности. В состав космического ракетного комплекса "Байтерек" входят стартовый и технический комплексы, создаваемые на базе технических средств, сооружений и коммуникаций космического ракетного комплекса "Зенит-М" космодрома "Байконур", учебно-тренировочные средства подготовки персонала по эксплуатации объектов наземной космической инфраструктуры, районы падения отделяющихся частей ракет-носителей на территории Республики Казахстан, система телекоммуникационного и информационного обеспечения, объекты наземной космической и обеспечивающей инфраструктуры;".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девятым и десятым следующего содержания: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увеличения уставного капитала Совместного предприятия, Стороны сохраняют паритет по количеству акций, который выражается в равном количестве голосующих акций, принадлежащих акционерам от каждой из Сторон.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Работники филиала Совместного предприятия на комплексе "Байконур" относятся к персоналу космодрома "Байконур".".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статьей 4-1 следующего содержания: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4-1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обеспечивает финансирование в установленном законодательством Республики Казахстан порядке (в форме государственного задания):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и эксплуатации исключенных из состава арендуемых Российской Стороной объектов наземной космической инфраструктуры космического ракетного комплекса "Зенит-М", используемых для создания и функционирования космического ракетного комплекса "Байтерек";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реконструкции и модернизации объектов наземной космической инфраструктуры космического ракетного комплекса "Зенит-М", включая стартовый и технический комплексы (за исключением контрольно-проверочной аппаратуры, используемой при подготовке ракеты-носителя на стартовом и техническом комплексах, а также систем и агрегатов, имеющих ограниченный доступ), в том числе строительства новых объектов, капитального ремонта и реконструкции существующих объектов, в целях создания космического ракетного комплекса "Байтерек" и осуществления с него запусков автоматических и пилотируемых космических аппаратов;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создания учебно-тренировочных средств подготовки персонала по эксплуатации стартового и технического комплексов;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отведения районов падения отделяющихся частей ракет-носителей на территории Республики Казахстан;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модернизации системы телекоммуникационного и информационного обеспечения;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создания и модернизации объектов обеспечивающей инфраструктуры, необходимых для эксплуатации космического ракетного комплекса "Байтерек".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и объем финансирования проекта создания космического ракетного комплекса "Байтерек" определяются технико-экономическим обоснованием проекта.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Российская Сторона обеспечивает финансирование: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создания перспективной ракеты-носителя среднего класса;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создания комплекта средств транспортирования составных частей ракеты-носителя;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модернизации технического комплекса разгонного блока, технического комплекса космического аппарата, технического комплекса космической головной части;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создания технического комплекса пилотируемого транспортного корабля;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модернизации комплекса средств измерения, сбора и обработки телеметрической информации;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создания контрольно-проверочной аппаратуры для перспективной ракеты-носителя среднего класса на техническом и стартовом комплексах.".</w:t>
      </w:r>
    </w:p>
    <w:bookmarkEnd w:id="31"/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3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5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обеспечивают начало летных испытаний космического ракетного комплекса "Байтерек" с ракетой-носителем среднего класса в 2022 году.".</w:t>
      </w:r>
    </w:p>
    <w:bookmarkEnd w:id="34"/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второй и третий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 Казахстанской Стороны – Министерство оборонной и аэрокосмической промышленности Республики Казахстан;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Российской Стороны – Государственная корпорация по космической деятельности "Роскосмос".".</w:t>
      </w:r>
    </w:p>
    <w:bookmarkEnd w:id="38"/>
    <w:bookmarkStart w:name="z4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39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10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создания космического ракетного комплекса "Байтерек" Стороны предоставляют Совместному предприятию право на создание новых сооружений (объектов) и внесение отделимых и неотделимых улучшений в существующие сооружения (объекты) наземной космической инфраструктуры космодрома "Байконур" по согласованию с компетентными органами Сторон.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настоящего Соглашения объекты космического ракетного комплекса "Зенит-М" согласно перечню, утвержденному компетентными органами Сторон, исключаются из состава арендуемых Российской Стороной объектов комплекса "Байконур" и передаются Казахстанской Стороне в порядке, определенном Договором аренды, до 1 июня 2018 года.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обеспечивает передачу Совместному предприятию в доверительное управление указанных объектов космического ракетного комплекса "Зенит-М" в соответствии с законодательством Республики Казахстан.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Совместному предприятию могут быть переданы иные сооружения (объекты) комплекса "Байконур" с исключением их из состава арендуемых объектов комплекса "Байконур" в порядке, определенном Договором аренды.".</w:t>
      </w:r>
    </w:p>
    <w:bookmarkEnd w:id="44"/>
    <w:bookmarkStart w:name="z5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4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11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экспертиза проекта строительства объектов космического ракетного комплекса "Байтерек", создаваемых в целях реализации настоящего Соглашения, проводится в соответствии с законодательством Республики Казахстан.".</w:t>
      </w:r>
    </w:p>
    <w:bookmarkEnd w:id="47"/>
    <w:bookmarkStart w:name="z5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прекращает свое действие одновременно с прекращением действия Соглашения.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________________ "____"_________ 2017 года в двух экземплярах, каждый на казахском и русском языках, причем оба текста имеют одинаковую силу.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94"/>
        <w:gridCol w:w="12094"/>
      </w:tblGrid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