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a075" w14:textId="74ea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27 марта 2014 года № 271 "Об утверждении Правил определения фиксированных тарифов"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925. Утратило силу постановлением Правительства Республики Казахстан от 17 декабря 2024 года № 1063.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2014 года № 271 "Об утверждении Правил определения фиксированных тарифов" (САПП Республики Казахстан, 2014 г., № 24, ст. 180)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фиксированных тарифов и предельных аукционных цен";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определения фиксированных тарифов и предельных аукционных цен.";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фиксированных тарифов,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 фиксированных тарифов и предельных аукционных цен";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фиксированных тарифов и предельных аукционных цен (далее – Правила) разработаны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поддержке использования возобновляемых источников энергии" (далее – Закон) и устанавливают порядок определения фиксированных тарифов и предельных аукционных цен на электрическую энергию, производимую объектами по использованию возобновляемых источников энергии.";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аукционная цена – цена на покупку расчетно-финансовым центром электрической энергии, производимой объектом по использованию возобновляемых источников энергии, определенная по итогам аукционных торгов и не превышающая уровня соответствующей предельной аукционной цены;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биогаз – метан, монооксид углерода и (или) водород, получаемые из биомассы в результате ее брожения или газификации;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биомасса – органические неископаемые материалы биологического происхождения;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покупки электрической энергии расчетно-финансовым центром по поддержке возобновляемых источников энергии (далее – договор покупки) – договор купли-продажи электрической энергии, произведенной объектами по использованию возобновляемых источников энергии, заключаемый между расчетно-финансовым центром, выступающим в качестве покупателя, и энергопроизводящей организацией, выступающей в качестве продавца;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расчетно-финансовый центр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уполномоченным органом, осуществляющее в порядке, предусмотренном Законом, централизованную покупку и продажу электрической энергии,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государственной статистики – государственный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фиксированный тариф – тариф на покупку расчетно-финансовым центром электрической энергии, производимой объектами по использованию возобновляемых источников энергии,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возобновляемых источников энергии;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аукционная цена – максимальная величина аукционной цены на электрическую энергию.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действующим законодательством Республики Казахстан.";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Предельные аукционные цены утверждаются уполномоченным органом для каждого из следующих видов возобновляемых источников энергии: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энергии солнечного излучения;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энергии ветра;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гидродинамической энергии воды;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энергии, полученной при использовании биогаза.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аукционные цены утверждаются в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определения предельных аукционных цен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первых аукционных торгов предельные аукционные цены определяются на уровне </w:t>
      </w:r>
      <w:r>
        <w:rPr>
          <w:rFonts w:ascii="Times New Roman"/>
          <w:b w:val="false"/>
          <w:i w:val="false"/>
          <w:color w:val="000000"/>
          <w:sz w:val="28"/>
        </w:rPr>
        <w:t>фиксированных тарифов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постановлением Правительства Республики Казахстан от 12 июня 2014 года № 645.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аукционные цены для последующих аукционных торгов определяются по итогам предыдущих аукционных торгов по максимальной цене победителя.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Аукционные цены индексируются один раз в год на 1 октября с учетом инфляции по формуле: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+1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* ИПЦ, где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проиндексированная аукционная цена, рассчитанная по вышеуказанной формуле, округляемая до целых тиын в сторону уменьшения;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аукционная цена с учетом ранее проведенной индексации, если таковая ранее проводилась;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 – индекс потребительских цен, накопленный за двенадцать месяцев, предшествующих 1 октября года проведения индексации, определяемый по данным уполномоченного органа в области государственной статистики.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проектов, имеющих кредитные обязательства в иностранной валюте, в случае, если изменение обменного курса национальной валюты к конвертируемым валютам выше по сравнению с ИПЦ, аукционные цены индексируются один раз в год на 1 октября с учетом инфляции и изменения обменного курса национальной валюты к конвертируемым валютам по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Tt+1= Tt*(1+0,7*ИПЦt-100%100%+0,3*USDt+1-USDtUSDt), где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Тt+1 – проиндексированная аукционная цена, рассчитанная по вышеуказанной формуле, округляемая до целых тиынов в сторону уменьшения;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Tt – аукционная цена с учетом ранее проведенной индексации, если таковая ранее проводилась;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ИПЦt – индекс потребительских цен, накопленный за двенадцать месяцев, предшествующих 1 октября года проведения индексации, определяемый по данным уполномоченного органа в области государственной статистики;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USD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+1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текущий курс тенге к доллару США на 1 октября года проведения индексации, определяемый по данным Национального Банка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USD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средний курс тенге к доллару США, рассчитанный за период двенадцать месяцев, предшествующих дате проведения индексации, определяемый по данным Национального Банка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и применение индексации к аукционным ценам будет проводиться аналогично, как и к фиксированным тарифам, согласно пунктам 12, 13, 13-1 и 14 настоящих Правил.".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