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55ad2" w14:textId="0055a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республиканского государственного предприятия на праве хозяйственного ведения "Павлодарский государственный педагогический институт"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2017 года № 916.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республиканское государственное предприятие на праве хозяйственного ведения "Павлодарский государственный педагогический институт" Министерства образования и науки Республики Казахстан в республиканское государственное предприятие на праве хозяйственного ведения "Павлодарский государственный педагогический университет" Министерства образования и науки Республики Казахстан (далее - предприятие).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2.</w:t>
      </w:r>
      <w:r>
        <w:rPr>
          <w:rFonts w:ascii="Times New Roman"/>
          <w:b w:val="false"/>
          <w:i w:val="false"/>
          <w:color w:val="ff0000"/>
          <w:sz w:val="28"/>
        </w:rPr>
        <w:t xml:space="preserve"> Утратил силу постановлением Правительства РК от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образования и науки Республики Казахстан в установленном законодательством Республики Казахстан порядке обеспечить: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на утверждение в Комитет государственного имущества и приватизации Министерства финансов Республики Казахстан соответствующих изменений в устав предприятия;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перерегистрацию в органах юстиции;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3) принятие иных мер, вытекающих из настоящего постановления.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