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d504" w14:textId="54dd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2017 года № 913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w:t>
      </w:r>
    </w:p>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cт. 52; 14, ст. 72; № 15, ст. 78; № 19-I, ст. 99, 100, 101; № 20-I, ст. 110; № 20-IV, ст. 113; № 20-VII, ст. 115, 119; № 21-I, ст. 124; № 21-II, ст. 130; № 21-III, ст. 136, 137; № 22-I, ст. 140, 143; № 22-II, ст. 144, 145; № 22-III, ст. 149; № 22-V, ст. 156, 158; № 22-VI, ст. 159; № 22-VII, ст. 161; № 23-I, ст. 169; 2016 г., № 1, ст. 4; №6, ст. 45; № 7-II, ст. 53; 55, 57; № 8-I, ст.62; № 8- II, ст.66, 72; № 12, ст. 87; № 22, ст. 116; № 24, ст. 124; 2017 г., № 4, ст. 7; № 9, ст. 22; № 10, ст. 23;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года;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года; Закон Республики Казахстан от 3 июля 2017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4 июля 2017 года; Закон Республики Казахстан от 5 июля 2017 года "О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 опубликованный в газетах "Егемен Қазақстан" и "Казахстанская правда" 11 июля 2017 года;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 Қазақстан" и "Казахстанская правда" 13 июля 2017 года):</w:t>
      </w:r>
    </w:p>
    <w:p>
      <w:pPr>
        <w:spacing w:after="0"/>
        <w:ind w:left="0"/>
        <w:jc w:val="both"/>
      </w:pPr>
      <w:r>
        <w:rPr>
          <w:rFonts w:ascii="Times New Roman"/>
          <w:b w:val="false"/>
          <w:i w:val="false"/>
          <w:color w:val="000000"/>
          <w:sz w:val="28"/>
        </w:rPr>
        <w:t>
      1) подпункт 2) пункта 1 статьи 254 изложить в следующей редакции:</w:t>
      </w:r>
    </w:p>
    <w:p>
      <w:pPr>
        <w:spacing w:after="0"/>
        <w:ind w:left="0"/>
        <w:jc w:val="both"/>
      </w:pPr>
      <w:r>
        <w:rPr>
          <w:rFonts w:ascii="Times New Roman"/>
          <w:b w:val="false"/>
          <w:i w:val="false"/>
          <w:color w:val="000000"/>
          <w:sz w:val="28"/>
        </w:rPr>
        <w:t>
      "2) реализации медицинских изделий, включая протезно-ортопедические изделия, сурдотифлотехники, изделий ветеринарного назначения, ветеринарной техники; материалов и комплектующих для производства лекарственных средств любых форм, в том числе фармацевтической субстанции, медицинских изделий, включая протезно-ортопедические изделия, изделия ветеринарного назначения, ветеринарной техники;";</w:t>
      </w:r>
    </w:p>
    <w:p>
      <w:pPr>
        <w:spacing w:after="0"/>
        <w:ind w:left="0"/>
        <w:jc w:val="both"/>
      </w:pPr>
      <w:r>
        <w:rPr>
          <w:rFonts w:ascii="Times New Roman"/>
          <w:b w:val="false"/>
          <w:i w:val="false"/>
          <w:color w:val="000000"/>
          <w:sz w:val="28"/>
        </w:rPr>
        <w:t>
      2) в пункте 1 статьи 255:</w:t>
      </w:r>
    </w:p>
    <w:p>
      <w:pPr>
        <w:spacing w:after="0"/>
        <w:ind w:left="0"/>
        <w:jc w:val="both"/>
      </w:pPr>
      <w:r>
        <w:rPr>
          <w:rFonts w:ascii="Times New Roman"/>
          <w:b w:val="false"/>
          <w:i w:val="false"/>
          <w:color w:val="000000"/>
          <w:sz w:val="28"/>
        </w:rPr>
        <w:t>
      подпункты 7) и 7-1) изложить в следующей редакции:</w:t>
      </w:r>
    </w:p>
    <w:p>
      <w:pPr>
        <w:spacing w:after="0"/>
        <w:ind w:left="0"/>
        <w:jc w:val="both"/>
      </w:pPr>
      <w:r>
        <w:rPr>
          <w:rFonts w:ascii="Times New Roman"/>
          <w:b w:val="false"/>
          <w:i w:val="false"/>
          <w:color w:val="000000"/>
          <w:sz w:val="28"/>
        </w:rPr>
        <w:t>
      "7) лекарственных средств любых форм, медицинских изделий:</w:t>
      </w:r>
    </w:p>
    <w:p>
      <w:pPr>
        <w:spacing w:after="0"/>
        <w:ind w:left="0"/>
        <w:jc w:val="both"/>
      </w:pPr>
      <w:r>
        <w:rPr>
          <w:rFonts w:ascii="Times New Roman"/>
          <w:b w:val="false"/>
          <w:i w:val="false"/>
          <w:color w:val="000000"/>
          <w:sz w:val="28"/>
        </w:rPr>
        <w:t>
      зарегистрированных в Государственном реестре лекарственных средств и медицинских изделий Республики Казахстан;</w:t>
      </w:r>
    </w:p>
    <w:p>
      <w:pPr>
        <w:spacing w:after="0"/>
        <w:ind w:left="0"/>
        <w:jc w:val="both"/>
      </w:pPr>
      <w:r>
        <w:rPr>
          <w:rFonts w:ascii="Times New Roman"/>
          <w:b w:val="false"/>
          <w:i w:val="false"/>
          <w:color w:val="000000"/>
          <w:sz w:val="28"/>
        </w:rPr>
        <w:t>
      не зарегистрированных в Государственном реестре лекарственных средств и медицинских изделий Республики Казахстан, на основании заключения (разрешительного документа), выданного уполномоченным органом в области здравоохранения.</w:t>
      </w:r>
    </w:p>
    <w:p>
      <w:pPr>
        <w:spacing w:after="0"/>
        <w:ind w:left="0"/>
        <w:jc w:val="both"/>
      </w:pPr>
      <w:r>
        <w:rPr>
          <w:rFonts w:ascii="Times New Roman"/>
          <w:b w:val="false"/>
          <w:i w:val="false"/>
          <w:color w:val="000000"/>
          <w:sz w:val="28"/>
        </w:rPr>
        <w:t>
      Перечень товаров, указанных в настоящем подпункте, утверждается Правительством Республики Казахстан.</w:t>
      </w:r>
    </w:p>
    <w:p>
      <w:pPr>
        <w:spacing w:after="0"/>
        <w:ind w:left="0"/>
        <w:jc w:val="both"/>
      </w:pPr>
      <w:r>
        <w:rPr>
          <w:rFonts w:ascii="Times New Roman"/>
          <w:b w:val="false"/>
          <w:i w:val="false"/>
          <w:color w:val="000000"/>
          <w:sz w:val="28"/>
        </w:rPr>
        <w:t>
      7-1)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изделий ветеринарного назначения и ветеринарной техники.</w:t>
      </w:r>
    </w:p>
    <w:p>
      <w:pPr>
        <w:spacing w:after="0"/>
        <w:ind w:left="0"/>
        <w:jc w:val="both"/>
      </w:pPr>
      <w:r>
        <w:rPr>
          <w:rFonts w:ascii="Times New Roman"/>
          <w:b w:val="false"/>
          <w:i w:val="false"/>
          <w:color w:val="000000"/>
          <w:sz w:val="28"/>
        </w:rPr>
        <w:t>
      Перечень товаров, указанных в настоящем подпункте, утверждается Правительством Республики Казахстан.";</w:t>
      </w:r>
    </w:p>
    <w:p>
      <w:pPr>
        <w:spacing w:after="0"/>
        <w:ind w:left="0"/>
        <w:jc w:val="both"/>
      </w:pPr>
      <w:r>
        <w:rPr>
          <w:rFonts w:ascii="Times New Roman"/>
          <w:b w:val="false"/>
          <w:i w:val="false"/>
          <w:color w:val="000000"/>
          <w:sz w:val="28"/>
        </w:rPr>
        <w:t>
      3) абзац второй подпункта 2) пункта 3 статьи 281 изложить в следующей редакции:</w:t>
      </w:r>
    </w:p>
    <w:p>
      <w:pPr>
        <w:spacing w:after="0"/>
        <w:ind w:left="0"/>
        <w:jc w:val="both"/>
      </w:pPr>
      <w:r>
        <w:rPr>
          <w:rFonts w:ascii="Times New Roman"/>
          <w:b w:val="false"/>
          <w:i w:val="false"/>
          <w:color w:val="000000"/>
          <w:sz w:val="28"/>
        </w:rPr>
        <w:t>
      "для производства лекарственных средств и медицинских изделий при наличии лицензии на соответствующий вид деятельности;";</w:t>
      </w:r>
    </w:p>
    <w:p>
      <w:pPr>
        <w:spacing w:after="0"/>
        <w:ind w:left="0"/>
        <w:jc w:val="both"/>
      </w:pPr>
      <w:r>
        <w:rPr>
          <w:rFonts w:ascii="Times New Roman"/>
          <w:b w:val="false"/>
          <w:i w:val="false"/>
          <w:color w:val="000000"/>
          <w:sz w:val="28"/>
        </w:rPr>
        <w:t>
      4) абзац седьмой подпункта 1) статьи 455 изложить в следующей редакции:</w:t>
      </w:r>
    </w:p>
    <w:p>
      <w:pPr>
        <w:spacing w:after="0"/>
        <w:ind w:left="0"/>
        <w:jc w:val="both"/>
      </w:pPr>
      <w:r>
        <w:rPr>
          <w:rFonts w:ascii="Times New Roman"/>
          <w:b w:val="false"/>
          <w:i w:val="false"/>
          <w:color w:val="000000"/>
          <w:sz w:val="28"/>
        </w:rPr>
        <w:t>
      "лекарственных средств и медицинских изделий, а также их перерегистрацию;";</w:t>
      </w:r>
    </w:p>
    <w:p>
      <w:pPr>
        <w:spacing w:after="0"/>
        <w:ind w:left="0"/>
        <w:jc w:val="both"/>
      </w:pPr>
      <w:r>
        <w:rPr>
          <w:rFonts w:ascii="Times New Roman"/>
          <w:b w:val="false"/>
          <w:i w:val="false"/>
          <w:color w:val="000000"/>
          <w:sz w:val="28"/>
        </w:rPr>
        <w:t>
      5) пункты 7, 7.1 и 7.2 статьи 456 изложить в следующей редакции:</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5519"/>
        <w:gridCol w:w="2876"/>
      </w:tblGrid>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лекарственных</w:t>
            </w:r>
            <w:r>
              <w:br/>
            </w:r>
            <w:r>
              <w:rPr>
                <w:rFonts w:ascii="Times New Roman"/>
                <w:b w:val="false"/>
                <w:i w:val="false"/>
                <w:color w:val="000000"/>
                <w:sz w:val="20"/>
              </w:rPr>
              <w:t>
средств и медицинских изделий, а также их перерегистрацию:</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лекарственных средств и медицинских изделий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лекарственных средств и медицинских изделий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абзац седьмой подпункта 3) статьи 582 изложить в следующей редакции:</w:t>
      </w:r>
    </w:p>
    <w:p>
      <w:pPr>
        <w:spacing w:after="0"/>
        <w:ind w:left="0"/>
        <w:jc w:val="both"/>
      </w:pPr>
      <w:r>
        <w:rPr>
          <w:rFonts w:ascii="Times New Roman"/>
          <w:b w:val="false"/>
          <w:i w:val="false"/>
          <w:color w:val="000000"/>
          <w:sz w:val="28"/>
        </w:rPr>
        <w:t>
      "государственную регистрацию лекарственных средств и медицинских изделий;".</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2015 г., № 7, cт. 33; № 10, cт. 50; № 19-II, ст. 102; № 20-IV, ст. 113; № 20-VII, ст. 115; № 22-I, ст. 143; № 22-V, ст. 156; № 23-II, ст. 170; 2016 г., № 6, ст.45, № 8-II, cт. 67, 70; № 23, ст. 119; 2017 г., № 1-2, ст. 3;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"Казахстанская правда" и "Егемен Қазақстан" 1 марта 2017 года; № 4, ст. 7; № 9, ст. 22; Закон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"Казахстанская правда" и "Егемен Қазақстан" 12 мая 2017 года;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"Казахстанская правда" и "Егемен Қазақстан" 3 июля 2017 года):</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главы 5 изложить в следующей редакции:</w:t>
      </w:r>
    </w:p>
    <w:p>
      <w:pPr>
        <w:spacing w:after="0"/>
        <w:ind w:left="0"/>
        <w:jc w:val="both"/>
      </w:pPr>
      <w:r>
        <w:rPr>
          <w:rFonts w:ascii="Times New Roman"/>
          <w:b w:val="false"/>
          <w:i w:val="false"/>
          <w:color w:val="000000"/>
          <w:sz w:val="28"/>
        </w:rPr>
        <w:t>
      "Глава 5. Государственный контроль и надзор в области здравоохранения";</w:t>
      </w:r>
    </w:p>
    <w:p>
      <w:pPr>
        <w:spacing w:after="0"/>
        <w:ind w:left="0"/>
        <w:jc w:val="both"/>
      </w:pPr>
      <w:r>
        <w:rPr>
          <w:rFonts w:ascii="Times New Roman"/>
          <w:b w:val="false"/>
          <w:i w:val="false"/>
          <w:color w:val="000000"/>
          <w:sz w:val="28"/>
        </w:rPr>
        <w:t>
      заголовок статьи 22 изложить в следующей редакции:</w:t>
      </w:r>
    </w:p>
    <w:p>
      <w:pPr>
        <w:spacing w:after="0"/>
        <w:ind w:left="0"/>
        <w:jc w:val="both"/>
      </w:pPr>
      <w:r>
        <w:rPr>
          <w:rFonts w:ascii="Times New Roman"/>
          <w:b w:val="false"/>
          <w:i w:val="false"/>
          <w:color w:val="000000"/>
          <w:sz w:val="28"/>
        </w:rPr>
        <w:t>
      "Статья 22. Государственный контроль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заголовок статьи 22-1 исключить;</w:t>
      </w:r>
    </w:p>
    <w:p>
      <w:pPr>
        <w:spacing w:after="0"/>
        <w:ind w:left="0"/>
        <w:jc w:val="both"/>
      </w:pPr>
      <w:r>
        <w:rPr>
          <w:rFonts w:ascii="Times New Roman"/>
          <w:b w:val="false"/>
          <w:i w:val="false"/>
          <w:color w:val="000000"/>
          <w:sz w:val="28"/>
        </w:rPr>
        <w:t>
      заголовки статей 63 и 63-1 изложить в следующей редакции:</w:t>
      </w:r>
    </w:p>
    <w:p>
      <w:pPr>
        <w:spacing w:after="0"/>
        <w:ind w:left="0"/>
        <w:jc w:val="both"/>
      </w:pPr>
      <w:r>
        <w:rPr>
          <w:rFonts w:ascii="Times New Roman"/>
          <w:b w:val="false"/>
          <w:i w:val="false"/>
          <w:color w:val="000000"/>
          <w:sz w:val="28"/>
        </w:rPr>
        <w:t>
      "Статья 63. Экспертиза лекарственных средств и медицинских изделий";</w:t>
      </w:r>
    </w:p>
    <w:p>
      <w:pPr>
        <w:spacing w:after="0"/>
        <w:ind w:left="0"/>
        <w:jc w:val="both"/>
      </w:pPr>
      <w:r>
        <w:rPr>
          <w:rFonts w:ascii="Times New Roman"/>
          <w:b w:val="false"/>
          <w:i w:val="false"/>
          <w:color w:val="000000"/>
          <w:sz w:val="28"/>
        </w:rPr>
        <w:t>
      "Статья 63-1. Оценка безопасности и качества лекарственных средств и медицинских изделий, зарегистрированных в Республике Казахстан";</w:t>
      </w:r>
    </w:p>
    <w:p>
      <w:pPr>
        <w:spacing w:after="0"/>
        <w:ind w:left="0"/>
        <w:jc w:val="both"/>
      </w:pPr>
      <w:r>
        <w:rPr>
          <w:rFonts w:ascii="Times New Roman"/>
          <w:b w:val="false"/>
          <w:i w:val="false"/>
          <w:color w:val="000000"/>
          <w:sz w:val="28"/>
        </w:rPr>
        <w:t>
      заголовок раздела 4 изложить в следующей редакции:</w:t>
      </w:r>
    </w:p>
    <w:p>
      <w:pPr>
        <w:spacing w:after="0"/>
        <w:ind w:left="0"/>
        <w:jc w:val="both"/>
      </w:pPr>
      <w:r>
        <w:rPr>
          <w:rFonts w:ascii="Times New Roman"/>
          <w:b w:val="false"/>
          <w:i w:val="false"/>
          <w:color w:val="000000"/>
          <w:sz w:val="28"/>
        </w:rPr>
        <w:t>
      "РАЗДЕЛ 4. ФАРМАЦЕВТИЧЕСКАЯ ДЕЯТЕЛЬНОСТЬ И ОБРАЩЕНИЕ ЛЕКАРСТВЕННЫХ СРЕДСТВ И МЕДИЦИНСКИХ ИЗДЕЛИЙ";</w:t>
      </w:r>
    </w:p>
    <w:p>
      <w:pPr>
        <w:spacing w:after="0"/>
        <w:ind w:left="0"/>
        <w:jc w:val="both"/>
      </w:pPr>
      <w:r>
        <w:rPr>
          <w:rFonts w:ascii="Times New Roman"/>
          <w:b w:val="false"/>
          <w:i w:val="false"/>
          <w:color w:val="000000"/>
          <w:sz w:val="28"/>
        </w:rPr>
        <w:t>
      заголовки статей 65, 67, 68 и 69 изложить в следующей редакции:</w:t>
      </w:r>
    </w:p>
    <w:p>
      <w:pPr>
        <w:spacing w:after="0"/>
        <w:ind w:left="0"/>
        <w:jc w:val="both"/>
      </w:pPr>
      <w:r>
        <w:rPr>
          <w:rFonts w:ascii="Times New Roman"/>
          <w:b w:val="false"/>
          <w:i w:val="false"/>
          <w:color w:val="000000"/>
          <w:sz w:val="28"/>
        </w:rPr>
        <w:t>
      "Статья 65. Система сферы обращения лекарственных средств и медицинских изделий";</w:t>
      </w:r>
    </w:p>
    <w:p>
      <w:pPr>
        <w:spacing w:after="0"/>
        <w:ind w:left="0"/>
        <w:jc w:val="both"/>
      </w:pPr>
      <w:r>
        <w:rPr>
          <w:rFonts w:ascii="Times New Roman"/>
          <w:b w:val="false"/>
          <w:i w:val="false"/>
          <w:color w:val="000000"/>
          <w:sz w:val="28"/>
        </w:rPr>
        <w:t>
      "Статья 67. Производство лекарственных средств и медицинских изделий";</w:t>
      </w:r>
    </w:p>
    <w:p>
      <w:pPr>
        <w:spacing w:after="0"/>
        <w:ind w:left="0"/>
        <w:jc w:val="both"/>
      </w:pPr>
      <w:r>
        <w:rPr>
          <w:rFonts w:ascii="Times New Roman"/>
          <w:b w:val="false"/>
          <w:i w:val="false"/>
          <w:color w:val="000000"/>
          <w:sz w:val="28"/>
        </w:rPr>
        <w:t>
      "Статья 68. Изготовление лекарственных препаратов и медицинских изделий";</w:t>
      </w:r>
    </w:p>
    <w:p>
      <w:pPr>
        <w:spacing w:after="0"/>
        <w:ind w:left="0"/>
        <w:jc w:val="both"/>
      </w:pPr>
      <w:r>
        <w:rPr>
          <w:rFonts w:ascii="Times New Roman"/>
          <w:b w:val="false"/>
          <w:i w:val="false"/>
          <w:color w:val="000000"/>
          <w:sz w:val="28"/>
        </w:rPr>
        <w:t>
      "Статья 69. Оптовая и розничная реализация лекарственных средств и медицинских изделий";</w:t>
      </w:r>
    </w:p>
    <w:p>
      <w:pPr>
        <w:spacing w:after="0"/>
        <w:ind w:left="0"/>
        <w:jc w:val="both"/>
      </w:pPr>
      <w:r>
        <w:rPr>
          <w:rFonts w:ascii="Times New Roman"/>
          <w:b w:val="false"/>
          <w:i w:val="false"/>
          <w:color w:val="000000"/>
          <w:sz w:val="28"/>
        </w:rPr>
        <w:t>
      заголовок главы 14 изложить в следующей редакции:</w:t>
      </w:r>
    </w:p>
    <w:p>
      <w:pPr>
        <w:spacing w:after="0"/>
        <w:ind w:left="0"/>
        <w:jc w:val="both"/>
      </w:pPr>
      <w:r>
        <w:rPr>
          <w:rFonts w:ascii="Times New Roman"/>
          <w:b w:val="false"/>
          <w:i w:val="false"/>
          <w:color w:val="000000"/>
          <w:sz w:val="28"/>
        </w:rPr>
        <w:t>
      "Глава 14. ОБРАЩЕНИЕ ЛЕКАРСТВЕННЫХ СРЕДСТВ И МЕДИЦИНСКИХ ИЗДЕЛИЙ";</w:t>
      </w:r>
    </w:p>
    <w:p>
      <w:pPr>
        <w:spacing w:after="0"/>
        <w:ind w:left="0"/>
        <w:jc w:val="both"/>
      </w:pPr>
      <w:r>
        <w:rPr>
          <w:rFonts w:ascii="Times New Roman"/>
          <w:b w:val="false"/>
          <w:i w:val="false"/>
          <w:color w:val="000000"/>
          <w:sz w:val="28"/>
        </w:rPr>
        <w:t>
      заголовки статей 70, 71, 72, 73, 74 и 75 изложить в следующей редакции:</w:t>
      </w:r>
    </w:p>
    <w:p>
      <w:pPr>
        <w:spacing w:after="0"/>
        <w:ind w:left="0"/>
        <w:jc w:val="both"/>
      </w:pPr>
      <w:r>
        <w:rPr>
          <w:rFonts w:ascii="Times New Roman"/>
          <w:b w:val="false"/>
          <w:i w:val="false"/>
          <w:color w:val="000000"/>
          <w:sz w:val="28"/>
        </w:rPr>
        <w:t>
      "Статья 70. Разработка лекарственных средств и медицинских изделий";</w:t>
      </w:r>
    </w:p>
    <w:p>
      <w:pPr>
        <w:spacing w:after="0"/>
        <w:ind w:left="0"/>
        <w:jc w:val="both"/>
      </w:pPr>
      <w:r>
        <w:rPr>
          <w:rFonts w:ascii="Times New Roman"/>
          <w:b w:val="false"/>
          <w:i w:val="false"/>
          <w:color w:val="000000"/>
          <w:sz w:val="28"/>
        </w:rPr>
        <w:t>
      "Статья 71. Государственная регистрация, перерегистрация и внесение изменений в регистрационное досье лекарственных средств и медицинских изделий";</w:t>
      </w:r>
    </w:p>
    <w:p>
      <w:pPr>
        <w:spacing w:after="0"/>
        <w:ind w:left="0"/>
        <w:jc w:val="both"/>
      </w:pPr>
      <w:r>
        <w:rPr>
          <w:rFonts w:ascii="Times New Roman"/>
          <w:b w:val="false"/>
          <w:i w:val="false"/>
          <w:color w:val="000000"/>
          <w:sz w:val="28"/>
        </w:rPr>
        <w:t>
      "Статья 72. Доклинические (неклинические) исследования лекарственных средств и испытания с целью оценки биологического действия медицинских изделий";</w:t>
      </w:r>
    </w:p>
    <w:p>
      <w:pPr>
        <w:spacing w:after="0"/>
        <w:ind w:left="0"/>
        <w:jc w:val="both"/>
      </w:pPr>
      <w:r>
        <w:rPr>
          <w:rFonts w:ascii="Times New Roman"/>
          <w:b w:val="false"/>
          <w:i w:val="false"/>
          <w:color w:val="000000"/>
          <w:sz w:val="28"/>
        </w:rPr>
        <w:t>
      "Статья 73. Технические испытания медицинских изделий";</w:t>
      </w:r>
    </w:p>
    <w:p>
      <w:pPr>
        <w:spacing w:after="0"/>
        <w:ind w:left="0"/>
        <w:jc w:val="both"/>
      </w:pPr>
      <w:r>
        <w:rPr>
          <w:rFonts w:ascii="Times New Roman"/>
          <w:b w:val="false"/>
          <w:i w:val="false"/>
          <w:color w:val="000000"/>
          <w:sz w:val="28"/>
        </w:rPr>
        <w:t>
      "Статья 74. Клинические исследования лекарственных средств, медицинских изделий и клинико-лабораторные испытания медицинских изделий для диагностики in vitro";</w:t>
      </w:r>
    </w:p>
    <w:p>
      <w:pPr>
        <w:spacing w:after="0"/>
        <w:ind w:left="0"/>
        <w:jc w:val="both"/>
      </w:pPr>
      <w:r>
        <w:rPr>
          <w:rFonts w:ascii="Times New Roman"/>
          <w:b w:val="false"/>
          <w:i w:val="false"/>
          <w:color w:val="000000"/>
          <w:sz w:val="28"/>
        </w:rPr>
        <w:t>
      "Статья 75. Маркировка лекарственных средств и медицинских изделий";</w:t>
      </w:r>
    </w:p>
    <w:p>
      <w:pPr>
        <w:spacing w:after="0"/>
        <w:ind w:left="0"/>
        <w:jc w:val="both"/>
      </w:pPr>
      <w:r>
        <w:rPr>
          <w:rFonts w:ascii="Times New Roman"/>
          <w:b w:val="false"/>
          <w:i w:val="false"/>
          <w:color w:val="000000"/>
          <w:sz w:val="28"/>
        </w:rPr>
        <w:t>
      дополнить заголовком статьи 75-1 следующего содержания:</w:t>
      </w:r>
    </w:p>
    <w:p>
      <w:pPr>
        <w:spacing w:after="0"/>
        <w:ind w:left="0"/>
        <w:jc w:val="both"/>
      </w:pPr>
      <w:r>
        <w:rPr>
          <w:rFonts w:ascii="Times New Roman"/>
          <w:b w:val="false"/>
          <w:i w:val="false"/>
          <w:color w:val="000000"/>
          <w:sz w:val="28"/>
        </w:rPr>
        <w:t>
      "Статья 75-1. Фармацевтический инспекторат по надлежащим фармацевтическим практикам";</w:t>
      </w:r>
    </w:p>
    <w:p>
      <w:pPr>
        <w:spacing w:after="0"/>
        <w:ind w:left="0"/>
        <w:jc w:val="both"/>
      </w:pPr>
      <w:r>
        <w:rPr>
          <w:rFonts w:ascii="Times New Roman"/>
          <w:b w:val="false"/>
          <w:i w:val="false"/>
          <w:color w:val="000000"/>
          <w:sz w:val="28"/>
        </w:rPr>
        <w:t>
      заголовок статьи 76 изложить в следующей редакции:</w:t>
      </w:r>
    </w:p>
    <w:p>
      <w:pPr>
        <w:spacing w:after="0"/>
        <w:ind w:left="0"/>
        <w:jc w:val="both"/>
      </w:pPr>
      <w:r>
        <w:rPr>
          <w:rFonts w:ascii="Times New Roman"/>
          <w:b w:val="false"/>
          <w:i w:val="false"/>
          <w:color w:val="000000"/>
          <w:sz w:val="28"/>
        </w:rPr>
        <w:t>
      "Статья 76. Закуп лекарственных средств и медицинских изделий, предназначенных для оказания гарантированного объема бесплатной медицинской помощи, дополнительного объема медицинской помощи и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дополнить заголовком статьи 77-1 следующего содержания:</w:t>
      </w:r>
    </w:p>
    <w:p>
      <w:pPr>
        <w:spacing w:after="0"/>
        <w:ind w:left="0"/>
        <w:jc w:val="both"/>
      </w:pPr>
      <w:r>
        <w:rPr>
          <w:rFonts w:ascii="Times New Roman"/>
          <w:b w:val="false"/>
          <w:i w:val="false"/>
          <w:color w:val="000000"/>
          <w:sz w:val="28"/>
        </w:rPr>
        <w:t>
      "Статья 77-1. Полномочия единого оператора в области закупок лекарственных средств и медицинских изделий";</w:t>
      </w:r>
    </w:p>
    <w:p>
      <w:pPr>
        <w:spacing w:after="0"/>
        <w:ind w:left="0"/>
        <w:jc w:val="both"/>
      </w:pPr>
      <w:r>
        <w:rPr>
          <w:rFonts w:ascii="Times New Roman"/>
          <w:b w:val="false"/>
          <w:i w:val="false"/>
          <w:color w:val="000000"/>
          <w:sz w:val="28"/>
        </w:rPr>
        <w:t>
      заголовки статей 78, 79, 80, 80-1, 80-2 и 81 изложить в следующей редакции:</w:t>
      </w:r>
    </w:p>
    <w:p>
      <w:pPr>
        <w:spacing w:after="0"/>
        <w:ind w:left="0"/>
        <w:jc w:val="both"/>
      </w:pPr>
      <w:r>
        <w:rPr>
          <w:rFonts w:ascii="Times New Roman"/>
          <w:b w:val="false"/>
          <w:i w:val="false"/>
          <w:color w:val="000000"/>
          <w:sz w:val="28"/>
        </w:rPr>
        <w:t>
      "Статья 78. Хранение и транспортировка лекарственных средств и медицинских изделий";</w:t>
      </w:r>
    </w:p>
    <w:p>
      <w:pPr>
        <w:spacing w:after="0"/>
        <w:ind w:left="0"/>
        <w:jc w:val="both"/>
      </w:pPr>
      <w:r>
        <w:rPr>
          <w:rFonts w:ascii="Times New Roman"/>
          <w:b w:val="false"/>
          <w:i w:val="false"/>
          <w:color w:val="000000"/>
          <w:sz w:val="28"/>
        </w:rPr>
        <w:t>
      "Статья 79. Уничтожение лекарственных средств и медицинских изделий";</w:t>
      </w:r>
    </w:p>
    <w:p>
      <w:pPr>
        <w:spacing w:after="0"/>
        <w:ind w:left="0"/>
        <w:jc w:val="both"/>
      </w:pPr>
      <w:r>
        <w:rPr>
          <w:rFonts w:ascii="Times New Roman"/>
          <w:b w:val="false"/>
          <w:i w:val="false"/>
          <w:color w:val="000000"/>
          <w:sz w:val="28"/>
        </w:rPr>
        <w:t>
      "Статья 80. Порядок ввоза лекарственных средств и медицинских изделий";</w:t>
      </w:r>
    </w:p>
    <w:p>
      <w:pPr>
        <w:spacing w:after="0"/>
        <w:ind w:left="0"/>
        <w:jc w:val="both"/>
      </w:pPr>
      <w:r>
        <w:rPr>
          <w:rFonts w:ascii="Times New Roman"/>
          <w:b w:val="false"/>
          <w:i w:val="false"/>
          <w:color w:val="000000"/>
          <w:sz w:val="28"/>
        </w:rPr>
        <w:t>
      "Статья 80-1. Лица, которым разрешен ввоз лекарственных средств и медицинских изделий в Республику Казахстан";</w:t>
      </w:r>
    </w:p>
    <w:p>
      <w:pPr>
        <w:spacing w:after="0"/>
        <w:ind w:left="0"/>
        <w:jc w:val="both"/>
      </w:pPr>
      <w:r>
        <w:rPr>
          <w:rFonts w:ascii="Times New Roman"/>
          <w:b w:val="false"/>
          <w:i w:val="false"/>
          <w:color w:val="000000"/>
          <w:sz w:val="28"/>
        </w:rPr>
        <w:t>
      "Статья 80-2.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и их примесей для личного использования и иных некоммерческих целей";</w:t>
      </w:r>
    </w:p>
    <w:p>
      <w:pPr>
        <w:spacing w:after="0"/>
        <w:ind w:left="0"/>
        <w:jc w:val="both"/>
      </w:pPr>
      <w:r>
        <w:rPr>
          <w:rFonts w:ascii="Times New Roman"/>
          <w:b w:val="false"/>
          <w:i w:val="false"/>
          <w:color w:val="000000"/>
          <w:sz w:val="28"/>
        </w:rPr>
        <w:t>
      "Статья 81.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и их примесей";</w:t>
      </w:r>
    </w:p>
    <w:p>
      <w:pPr>
        <w:spacing w:after="0"/>
        <w:ind w:left="0"/>
        <w:jc w:val="both"/>
      </w:pPr>
      <w:r>
        <w:rPr>
          <w:rFonts w:ascii="Times New Roman"/>
          <w:b w:val="false"/>
          <w:i w:val="false"/>
          <w:color w:val="000000"/>
          <w:sz w:val="28"/>
        </w:rPr>
        <w:t>
      заголовок главы 15 изложить в следующей редакции:</w:t>
      </w:r>
    </w:p>
    <w:p>
      <w:pPr>
        <w:spacing w:after="0"/>
        <w:ind w:left="0"/>
        <w:jc w:val="both"/>
      </w:pPr>
      <w:r>
        <w:rPr>
          <w:rFonts w:ascii="Times New Roman"/>
          <w:b w:val="false"/>
          <w:i w:val="false"/>
          <w:color w:val="000000"/>
          <w:sz w:val="28"/>
        </w:rPr>
        <w:t>
      "Глава 15. ОБЩИЕ ТРЕБОВАНИЯ БЕЗОПАСНОСТИ К ЛЕКАРСТВЕННЫМ СРЕДСТВАМ И МЕДИЦИНСКИМ ИЗДЕЛИЯМ";</w:t>
      </w:r>
    </w:p>
    <w:p>
      <w:pPr>
        <w:spacing w:after="0"/>
        <w:ind w:left="0"/>
        <w:jc w:val="both"/>
      </w:pPr>
      <w:r>
        <w:rPr>
          <w:rFonts w:ascii="Times New Roman"/>
          <w:b w:val="false"/>
          <w:i w:val="false"/>
          <w:color w:val="000000"/>
          <w:sz w:val="28"/>
        </w:rPr>
        <w:t>
      заголовки статей 82, 83, 84, 84-1, 85 и 86 изложить в следующей редакции:</w:t>
      </w:r>
    </w:p>
    <w:p>
      <w:pPr>
        <w:spacing w:after="0"/>
        <w:ind w:left="0"/>
        <w:jc w:val="both"/>
      </w:pPr>
      <w:r>
        <w:rPr>
          <w:rFonts w:ascii="Times New Roman"/>
          <w:b w:val="false"/>
          <w:i w:val="false"/>
          <w:color w:val="000000"/>
          <w:sz w:val="28"/>
        </w:rPr>
        <w:t>
      "Статья 82. Монтаж, ремонт, техническое и метрологическое обслуживание медицинских изделий";</w:t>
      </w:r>
    </w:p>
    <w:p>
      <w:pPr>
        <w:spacing w:after="0"/>
        <w:ind w:left="0"/>
        <w:jc w:val="both"/>
      </w:pPr>
      <w:r>
        <w:rPr>
          <w:rFonts w:ascii="Times New Roman"/>
          <w:b w:val="false"/>
          <w:i w:val="false"/>
          <w:color w:val="000000"/>
          <w:sz w:val="28"/>
        </w:rPr>
        <w:t>
      "Статья 83. Классификация безопасности и переклассификация безопасности медицинских изделий в зависимости от степени потенциального риска применения";</w:t>
      </w:r>
    </w:p>
    <w:p>
      <w:pPr>
        <w:spacing w:after="0"/>
        <w:ind w:left="0"/>
        <w:jc w:val="both"/>
      </w:pPr>
      <w:r>
        <w:rPr>
          <w:rFonts w:ascii="Times New Roman"/>
          <w:b w:val="false"/>
          <w:i w:val="false"/>
          <w:color w:val="000000"/>
          <w:sz w:val="28"/>
        </w:rPr>
        <w:t>
      "Статья 84. Запрещение, приостановление или изъятие из обращения либо ограничение применения лекарственных средств и медицинских изделий";</w:t>
      </w:r>
    </w:p>
    <w:p>
      <w:pPr>
        <w:spacing w:after="0"/>
        <w:ind w:left="0"/>
        <w:jc w:val="both"/>
      </w:pPr>
      <w:r>
        <w:rPr>
          <w:rFonts w:ascii="Times New Roman"/>
          <w:b w:val="false"/>
          <w:i w:val="false"/>
          <w:color w:val="000000"/>
          <w:sz w:val="28"/>
        </w:rPr>
        <w:t>
      "Статья 84-1. Фальсифицированные лекарственные средства и медицинские изделия";</w:t>
      </w:r>
    </w:p>
    <w:p>
      <w:pPr>
        <w:spacing w:after="0"/>
        <w:ind w:left="0"/>
        <w:jc w:val="both"/>
      </w:pPr>
      <w:r>
        <w:rPr>
          <w:rFonts w:ascii="Times New Roman"/>
          <w:b w:val="false"/>
          <w:i w:val="false"/>
          <w:color w:val="000000"/>
          <w:sz w:val="28"/>
        </w:rPr>
        <w:t>
      "Статья 85. Фармаконадзор и мониторинг безопасности, качества и эффективности медицинских изделий";</w:t>
      </w:r>
    </w:p>
    <w:p>
      <w:pPr>
        <w:spacing w:after="0"/>
        <w:ind w:left="0"/>
        <w:jc w:val="both"/>
      </w:pPr>
      <w:r>
        <w:rPr>
          <w:rFonts w:ascii="Times New Roman"/>
          <w:b w:val="false"/>
          <w:i w:val="false"/>
          <w:color w:val="000000"/>
          <w:sz w:val="28"/>
        </w:rPr>
        <w:t>
      "Статья 86. Информация о лекарственных средствах и медицинских изделиях";</w:t>
      </w:r>
    </w:p>
    <w:p>
      <w:pPr>
        <w:spacing w:after="0"/>
        <w:ind w:left="0"/>
        <w:jc w:val="both"/>
      </w:pPr>
      <w:r>
        <w:rPr>
          <w:rFonts w:ascii="Times New Roman"/>
          <w:b w:val="false"/>
          <w:i w:val="false"/>
          <w:color w:val="000000"/>
          <w:sz w:val="28"/>
        </w:rPr>
        <w:t>
      дополнить заголовками статьей 86-1, 86-2, и 86-3 следующего содержания:</w:t>
      </w:r>
    </w:p>
    <w:p>
      <w:pPr>
        <w:spacing w:after="0"/>
        <w:ind w:left="0"/>
        <w:jc w:val="both"/>
      </w:pPr>
      <w:r>
        <w:rPr>
          <w:rFonts w:ascii="Times New Roman"/>
          <w:b w:val="false"/>
          <w:i w:val="false"/>
          <w:color w:val="000000"/>
          <w:sz w:val="28"/>
        </w:rPr>
        <w:t>
      "Статья 86-1 Государственное регулирование цен на лекарственные средства";</w:t>
      </w:r>
    </w:p>
    <w:p>
      <w:pPr>
        <w:spacing w:after="0"/>
        <w:ind w:left="0"/>
        <w:jc w:val="both"/>
      </w:pPr>
      <w:r>
        <w:rPr>
          <w:rFonts w:ascii="Times New Roman"/>
          <w:b w:val="false"/>
          <w:i w:val="false"/>
          <w:color w:val="000000"/>
          <w:sz w:val="28"/>
        </w:rPr>
        <w:t>
      "Статья 86-2. Рациональное использование лекарственных средств";</w:t>
      </w:r>
    </w:p>
    <w:p>
      <w:pPr>
        <w:spacing w:after="0"/>
        <w:ind w:left="0"/>
        <w:jc w:val="both"/>
      </w:pPr>
      <w:r>
        <w:rPr>
          <w:rFonts w:ascii="Times New Roman"/>
          <w:b w:val="false"/>
          <w:i w:val="false"/>
          <w:color w:val="000000"/>
          <w:sz w:val="28"/>
        </w:rPr>
        <w:t>
      "Статья 86-3. Этическое продвижение лекарственных средств и медицинских изделий";</w:t>
      </w:r>
    </w:p>
    <w:p>
      <w:pPr>
        <w:spacing w:after="0"/>
        <w:ind w:left="0"/>
        <w:jc w:val="both"/>
      </w:pPr>
      <w:r>
        <w:rPr>
          <w:rFonts w:ascii="Times New Roman"/>
          <w:b w:val="false"/>
          <w:i w:val="false"/>
          <w:color w:val="000000"/>
          <w:sz w:val="28"/>
        </w:rPr>
        <w:t>
      2) в пункте 1 статьи 1:</w:t>
      </w:r>
    </w:p>
    <w:p>
      <w:pPr>
        <w:spacing w:after="0"/>
        <w:ind w:left="0"/>
        <w:jc w:val="both"/>
      </w:pPr>
      <w:r>
        <w:rPr>
          <w:rFonts w:ascii="Times New Roman"/>
          <w:b w:val="false"/>
          <w:i w:val="false"/>
          <w:color w:val="000000"/>
          <w:sz w:val="28"/>
        </w:rPr>
        <w:t>
      подпункт 1) исключить;</w:t>
      </w:r>
    </w:p>
    <w:p>
      <w:pPr>
        <w:spacing w:after="0"/>
        <w:ind w:left="0"/>
        <w:jc w:val="both"/>
      </w:pPr>
      <w:r>
        <w:rPr>
          <w:rFonts w:ascii="Times New Roman"/>
          <w:b w:val="false"/>
          <w:i w:val="false"/>
          <w:color w:val="000000"/>
          <w:sz w:val="28"/>
        </w:rPr>
        <w:t>
      подпункты 15), 15-1), 15-2), 15-3), 16) и 16-3) изложить в следующей редакции:</w:t>
      </w:r>
    </w:p>
    <w:p>
      <w:pPr>
        <w:spacing w:after="0"/>
        <w:ind w:left="0"/>
        <w:jc w:val="both"/>
      </w:pPr>
      <w:r>
        <w:rPr>
          <w:rFonts w:ascii="Times New Roman"/>
          <w:b w:val="false"/>
          <w:i w:val="false"/>
          <w:color w:val="000000"/>
          <w:sz w:val="28"/>
        </w:rPr>
        <w:t>
      "15)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биологически активных веществ с целью обогащения ими рациона питания человека;</w:t>
      </w:r>
    </w:p>
    <w:p>
      <w:pPr>
        <w:spacing w:after="0"/>
        <w:ind w:left="0"/>
        <w:jc w:val="both"/>
      </w:pPr>
      <w:r>
        <w:rPr>
          <w:rFonts w:ascii="Times New Roman"/>
          <w:b w:val="false"/>
          <w:i w:val="false"/>
          <w:color w:val="000000"/>
          <w:sz w:val="28"/>
        </w:rPr>
        <w:t>
      15-1)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p>
      <w:pPr>
        <w:spacing w:after="0"/>
        <w:ind w:left="0"/>
        <w:jc w:val="both"/>
      </w:pPr>
      <w:r>
        <w:rPr>
          <w:rFonts w:ascii="Times New Roman"/>
          <w:b w:val="false"/>
          <w:i w:val="false"/>
          <w:color w:val="000000"/>
          <w:sz w:val="28"/>
        </w:rPr>
        <w:t>
      15-2)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(референтного) препарата и для которого продемонстрировано сходство (подобие) на основе сравнительных исследований с референтным препаратом по показателям качества, биологической активности, эффективности и безопасности;</w:t>
      </w:r>
    </w:p>
    <w:p>
      <w:pPr>
        <w:spacing w:after="0"/>
        <w:ind w:left="0"/>
        <w:jc w:val="both"/>
      </w:pPr>
      <w:r>
        <w:rPr>
          <w:rFonts w:ascii="Times New Roman"/>
          <w:b w:val="false"/>
          <w:i w:val="false"/>
          <w:color w:val="000000"/>
          <w:sz w:val="28"/>
        </w:rPr>
        <w:t>
      15-3)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p>
      <w:pPr>
        <w:spacing w:after="0"/>
        <w:ind w:left="0"/>
        <w:jc w:val="both"/>
      </w:pPr>
      <w:r>
        <w:rPr>
          <w:rFonts w:ascii="Times New Roman"/>
          <w:b w:val="false"/>
          <w:i w:val="false"/>
          <w:color w:val="000000"/>
          <w:sz w:val="28"/>
        </w:rPr>
        <w:t>
      16)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качество, безопасность и эффективность;";</w:t>
      </w:r>
    </w:p>
    <w:p>
      <w:pPr>
        <w:spacing w:after="0"/>
        <w:ind w:left="0"/>
        <w:jc w:val="both"/>
      </w:pPr>
      <w:r>
        <w:rPr>
          <w:rFonts w:ascii="Times New Roman"/>
          <w:b w:val="false"/>
          <w:i w:val="false"/>
          <w:color w:val="000000"/>
          <w:sz w:val="28"/>
        </w:rPr>
        <w:t>
      "16-3)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фармакопеи Республики Казахстан, Евразийского экономического союза или в случае их отсутствия в соответствии с требованиями гомеопатических фармакопей;";</w:t>
      </w:r>
    </w:p>
    <w:p>
      <w:pPr>
        <w:spacing w:after="0"/>
        <w:ind w:left="0"/>
        <w:jc w:val="both"/>
      </w:pPr>
      <w:r>
        <w:rPr>
          <w:rFonts w:ascii="Times New Roman"/>
          <w:b w:val="false"/>
          <w:i w:val="false"/>
          <w:color w:val="000000"/>
          <w:sz w:val="28"/>
        </w:rPr>
        <w:t>
      дополнить подпунктом 16-4) следующего содержания:</w:t>
      </w:r>
    </w:p>
    <w:p>
      <w:pPr>
        <w:spacing w:after="0"/>
        <w:ind w:left="0"/>
        <w:jc w:val="both"/>
      </w:pPr>
      <w:r>
        <w:rPr>
          <w:rFonts w:ascii="Times New Roman"/>
          <w:b w:val="false"/>
          <w:i w:val="false"/>
          <w:color w:val="000000"/>
          <w:sz w:val="28"/>
        </w:rPr>
        <w:t>
      "16-4)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p>
      <w:pPr>
        <w:spacing w:after="0"/>
        <w:ind w:left="0"/>
        <w:jc w:val="both"/>
      </w:pPr>
      <w:r>
        <w:rPr>
          <w:rFonts w:ascii="Times New Roman"/>
          <w:b w:val="false"/>
          <w:i w:val="false"/>
          <w:color w:val="000000"/>
          <w:sz w:val="28"/>
        </w:rPr>
        <w:t>
      подпункты 18), 18-1), 18-2), 20), 20-1), 21), 21-2), 21-3) и 22) изложить в следующей редакции:</w:t>
      </w:r>
    </w:p>
    <w:p>
      <w:pPr>
        <w:spacing w:after="0"/>
        <w:ind w:left="0"/>
        <w:jc w:val="both"/>
      </w:pPr>
      <w:r>
        <w:rPr>
          <w:rFonts w:ascii="Times New Roman"/>
          <w:b w:val="false"/>
          <w:i w:val="false"/>
          <w:color w:val="000000"/>
          <w:sz w:val="28"/>
        </w:rPr>
        <w:t>
      "18) лекарственное средство – средство, представляющее собой или содержащее вещество, или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состояний человека;</w:t>
      </w:r>
    </w:p>
    <w:p>
      <w:pPr>
        <w:spacing w:after="0"/>
        <w:ind w:left="0"/>
        <w:jc w:val="both"/>
      </w:pPr>
      <w:r>
        <w:rPr>
          <w:rFonts w:ascii="Times New Roman"/>
          <w:b w:val="false"/>
          <w:i w:val="false"/>
          <w:color w:val="000000"/>
          <w:sz w:val="28"/>
        </w:rPr>
        <w:t>
      18-1) долгосрочный договор поставки лекарственных средств и медицинских изделий – гражданско-правовой договор, заключаемый единым дистрибьютором сроком до 10 лет с производителями лекарственных средств, медицинских изделий Республики Казахстан или заказчиком контрактного производства, расположенного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стандарта системы управления качеством ИСО13485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на создание и (или) модернизацию производства лекарственных средств и медицинских изделий или контрактное производство с производителем,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в соответствии с требованиями стандарта системы управления качеством ИСО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w:t>
      </w:r>
    </w:p>
    <w:p>
      <w:pPr>
        <w:spacing w:after="0"/>
        <w:ind w:left="0"/>
        <w:jc w:val="both"/>
      </w:pPr>
      <w:r>
        <w:rPr>
          <w:rFonts w:ascii="Times New Roman"/>
          <w:b w:val="false"/>
          <w:i w:val="false"/>
          <w:color w:val="000000"/>
          <w:sz w:val="28"/>
        </w:rPr>
        <w:t>
      18-2)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в соответствии с требованиями надлежащей дистрибьюторской практики (GDP);";</w:t>
      </w:r>
    </w:p>
    <w:p>
      <w:pPr>
        <w:spacing w:after="0"/>
        <w:ind w:left="0"/>
        <w:jc w:val="both"/>
      </w:pPr>
      <w:r>
        <w:rPr>
          <w:rFonts w:ascii="Times New Roman"/>
          <w:b w:val="false"/>
          <w:i w:val="false"/>
          <w:color w:val="000000"/>
          <w:sz w:val="28"/>
        </w:rPr>
        <w:t>
      "20)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населению, уничтожением лекарственных средств и медицинских изделий, осуществляемая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20-1) контрактное производство лекарственных средств и медицинских изделий – производство лекарственных средств и медицинских изделий на контрактной основе на производственных мощностях производителя в Республике Казахстан, который обеспечивает полное соблюдение требований надлежащей производственной практики (GMP) для лекарственных средств;</w:t>
      </w:r>
    </w:p>
    <w:p>
      <w:pPr>
        <w:spacing w:after="0"/>
        <w:ind w:left="0"/>
        <w:jc w:val="both"/>
      </w:pPr>
      <w:r>
        <w:rPr>
          <w:rFonts w:ascii="Times New Roman"/>
          <w:b w:val="false"/>
          <w:i w:val="false"/>
          <w:color w:val="000000"/>
          <w:sz w:val="28"/>
        </w:rPr>
        <w:t>
      21) оптовая реализация лекарственных средств и медицинских изделий (дистрибьюция)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 осуществляемая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"21-2) фармацевтический инспекторат по надлежащим фармацевтическим практикам – структурное подразделение государственного органа и его территориальных подразделений, осуществляющее фармацевтические инспекции;</w:t>
      </w:r>
    </w:p>
    <w:p>
      <w:pPr>
        <w:spacing w:after="0"/>
        <w:ind w:left="0"/>
        <w:jc w:val="both"/>
      </w:pPr>
      <w:r>
        <w:rPr>
          <w:rFonts w:ascii="Times New Roman"/>
          <w:b w:val="false"/>
          <w:i w:val="false"/>
          <w:color w:val="000000"/>
          <w:sz w:val="28"/>
        </w:rPr>
        <w:t>
      21-3) нормативный документ по качеству лекарственного средства – документ, который устанавливает требования к контролю качества лекарственного средства (содержащий спецификацию и описание аналитических методик и испытаний или ссылки на них, а также соответствующие критерии приемлемости для указанных показателей качества и т.п.) на основании проведенной экспертизы лекарственного средства при регистрации и предназначен для контроля качества лекарственного средства в пострегистрационный период;</w:t>
      </w:r>
    </w:p>
    <w:p>
      <w:pPr>
        <w:spacing w:after="0"/>
        <w:ind w:left="0"/>
        <w:jc w:val="both"/>
      </w:pPr>
      <w:r>
        <w:rPr>
          <w:rFonts w:ascii="Times New Roman"/>
          <w:b w:val="false"/>
          <w:i w:val="false"/>
          <w:color w:val="000000"/>
          <w:sz w:val="28"/>
        </w:rPr>
        <w:t>
      22) обращение лекарственных средств – деятельность, включающая процессы разработки, доклинических исследований, клинических исследований (испытаний),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p>
      <w:pPr>
        <w:spacing w:after="0"/>
        <w:ind w:left="0"/>
        <w:jc w:val="both"/>
      </w:pPr>
      <w:r>
        <w:rPr>
          <w:rFonts w:ascii="Times New Roman"/>
          <w:b w:val="false"/>
          <w:i w:val="false"/>
          <w:color w:val="000000"/>
          <w:sz w:val="28"/>
        </w:rPr>
        <w:t>
      дополнить подпунктом 22-1) следующего содержания:</w:t>
      </w:r>
    </w:p>
    <w:p>
      <w:pPr>
        <w:spacing w:after="0"/>
        <w:ind w:left="0"/>
        <w:jc w:val="both"/>
      </w:pPr>
      <w:r>
        <w:rPr>
          <w:rFonts w:ascii="Times New Roman"/>
          <w:b w:val="false"/>
          <w:i w:val="false"/>
          <w:color w:val="000000"/>
          <w:sz w:val="28"/>
        </w:rPr>
        <w:t>
      "22-1) обращение медицинских изделий – проектирование, разработка, создание опытных образцов, проведение технических испытаний, исследований (испытаний) с целью оценки биологического действия, клинических испытаний,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p>
      <w:pPr>
        <w:spacing w:after="0"/>
        <w:ind w:left="0"/>
        <w:jc w:val="both"/>
      </w:pPr>
      <w:r>
        <w:rPr>
          <w:rFonts w:ascii="Times New Roman"/>
          <w:b w:val="false"/>
          <w:i w:val="false"/>
          <w:color w:val="000000"/>
          <w:sz w:val="28"/>
        </w:rPr>
        <w:t>
      подпункты 23), 24), 24-1) и 24-2) изложить в следующей редакции:</w:t>
      </w:r>
    </w:p>
    <w:p>
      <w:pPr>
        <w:spacing w:after="0"/>
        <w:ind w:left="0"/>
        <w:jc w:val="both"/>
      </w:pPr>
      <w:r>
        <w:rPr>
          <w:rFonts w:ascii="Times New Roman"/>
          <w:b w:val="false"/>
          <w:i w:val="false"/>
          <w:color w:val="000000"/>
          <w:sz w:val="28"/>
        </w:rPr>
        <w:t>
      "23) объекты в сфере обращения лекарственных средств и медицинских изделий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p>
      <w:pPr>
        <w:spacing w:after="0"/>
        <w:ind w:left="0"/>
        <w:jc w:val="both"/>
      </w:pPr>
      <w:r>
        <w:rPr>
          <w:rFonts w:ascii="Times New Roman"/>
          <w:b w:val="false"/>
          <w:i w:val="false"/>
          <w:color w:val="000000"/>
          <w:sz w:val="28"/>
        </w:rPr>
        <w:t>
      24)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p>
      <w:pPr>
        <w:spacing w:after="0"/>
        <w:ind w:left="0"/>
        <w:jc w:val="both"/>
      </w:pPr>
      <w:r>
        <w:rPr>
          <w:rFonts w:ascii="Times New Roman"/>
          <w:b w:val="false"/>
          <w:i w:val="false"/>
          <w:color w:val="000000"/>
          <w:sz w:val="28"/>
        </w:rPr>
        <w:t>
      24-1) фармаконадзор – вид деятельности, направленный на выявление, оценку, понимание и предотвращение нежелательных последствий применения лекарственных препаратов;</w:t>
      </w:r>
    </w:p>
    <w:p>
      <w:pPr>
        <w:spacing w:after="0"/>
        <w:ind w:left="0"/>
        <w:jc w:val="both"/>
      </w:pPr>
      <w:r>
        <w:rPr>
          <w:rFonts w:ascii="Times New Roman"/>
          <w:b w:val="false"/>
          <w:i w:val="false"/>
          <w:color w:val="000000"/>
          <w:sz w:val="28"/>
        </w:rPr>
        <w:t>
      24-2) безопасность лекарственного препарата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в себя любой риск, связанный с качеством, безопасностью или эффективностью лекарственного препарата по отношению к здоровью пациента или населения);";</w:t>
      </w:r>
    </w:p>
    <w:p>
      <w:pPr>
        <w:spacing w:after="0"/>
        <w:ind w:left="0"/>
        <w:jc w:val="both"/>
      </w:pPr>
      <w:r>
        <w:rPr>
          <w:rFonts w:ascii="Times New Roman"/>
          <w:b w:val="false"/>
          <w:i w:val="false"/>
          <w:color w:val="000000"/>
          <w:sz w:val="28"/>
        </w:rPr>
        <w:t>
      дополнить подпунктами 24-3), 24-4), 24-5) и 24-6) следующего содержания:</w:t>
      </w:r>
    </w:p>
    <w:p>
      <w:pPr>
        <w:spacing w:after="0"/>
        <w:ind w:left="0"/>
        <w:jc w:val="both"/>
      </w:pPr>
      <w:r>
        <w:rPr>
          <w:rFonts w:ascii="Times New Roman"/>
          <w:b w:val="false"/>
          <w:i w:val="false"/>
          <w:color w:val="000000"/>
          <w:sz w:val="28"/>
        </w:rPr>
        <w:t>
      "24-3)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как минимум, возможной взаимосвязи с применением подозреваемого лекарственного препарата;</w:t>
      </w:r>
    </w:p>
    <w:p>
      <w:pPr>
        <w:spacing w:after="0"/>
        <w:ind w:left="0"/>
        <w:jc w:val="both"/>
      </w:pPr>
      <w:r>
        <w:rPr>
          <w:rFonts w:ascii="Times New Roman"/>
          <w:b w:val="false"/>
          <w:i w:val="false"/>
          <w:color w:val="000000"/>
          <w:sz w:val="28"/>
        </w:rPr>
        <w:t>
      24-4) мониторинг безопасности, качества и эффективности медицинских изделий – сбор, регистрация, анализ информации о неблагоприятных событиях (инцидентах) и принятие соответствующих решений;</w:t>
      </w:r>
    </w:p>
    <w:p>
      <w:pPr>
        <w:spacing w:after="0"/>
        <w:ind w:left="0"/>
        <w:jc w:val="both"/>
      </w:pPr>
      <w:r>
        <w:rPr>
          <w:rFonts w:ascii="Times New Roman"/>
          <w:b w:val="false"/>
          <w:i w:val="false"/>
          <w:color w:val="000000"/>
          <w:sz w:val="28"/>
        </w:rPr>
        <w:t>
      24-5) безопасность медицинского изделия – отсутствие недопустимого риска, связанного с причинением вреда жизни, здоровью человека, а также окружающей среде;</w:t>
      </w:r>
    </w:p>
    <w:p>
      <w:pPr>
        <w:spacing w:after="0"/>
        <w:ind w:left="0"/>
        <w:jc w:val="both"/>
      </w:pPr>
      <w:r>
        <w:rPr>
          <w:rFonts w:ascii="Times New Roman"/>
          <w:b w:val="false"/>
          <w:i w:val="false"/>
          <w:color w:val="000000"/>
          <w:sz w:val="28"/>
        </w:rPr>
        <w:t>
      24-6)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побочные действия (нежелательная реакция), не указанная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p>
      <w:pPr>
        <w:spacing w:after="0"/>
        <w:ind w:left="0"/>
        <w:jc w:val="both"/>
      </w:pPr>
      <w:r>
        <w:rPr>
          <w:rFonts w:ascii="Times New Roman"/>
          <w:b w:val="false"/>
          <w:i w:val="false"/>
          <w:color w:val="000000"/>
          <w:sz w:val="28"/>
        </w:rPr>
        <w:t>
      подпункты 25), 25-1) и 25-2) изложить в следующей редакции:</w:t>
      </w:r>
    </w:p>
    <w:p>
      <w:pPr>
        <w:spacing w:after="0"/>
        <w:ind w:left="0"/>
        <w:jc w:val="both"/>
      </w:pPr>
      <w:r>
        <w:rPr>
          <w:rFonts w:ascii="Times New Roman"/>
          <w:b w:val="false"/>
          <w:i w:val="false"/>
          <w:color w:val="000000"/>
          <w:sz w:val="28"/>
        </w:rPr>
        <w:t>
      "25) Государственный реестр лекарственных средств и медицинских изделий -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p>
      <w:pPr>
        <w:spacing w:after="0"/>
        <w:ind w:left="0"/>
        <w:jc w:val="both"/>
      </w:pPr>
      <w:r>
        <w:rPr>
          <w:rFonts w:ascii="Times New Roman"/>
          <w:b w:val="false"/>
          <w:i w:val="false"/>
          <w:color w:val="000000"/>
          <w:sz w:val="28"/>
        </w:rPr>
        <w:t>
      25-1) эффективность лекарственного препарата – совокупность характеристик,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p>
      <w:pPr>
        <w:spacing w:after="0"/>
        <w:ind w:left="0"/>
        <w:jc w:val="both"/>
      </w:pPr>
      <w:r>
        <w:rPr>
          <w:rFonts w:ascii="Times New Roman"/>
          <w:b w:val="false"/>
          <w:i w:val="false"/>
          <w:color w:val="000000"/>
          <w:sz w:val="28"/>
        </w:rPr>
        <w:t>
      25-2)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 – риск" лекарственных препаратов, разработки и внедрения мер по обеспечению применения лекарственных препаратов при превышении пользы над риском;";</w:t>
      </w:r>
    </w:p>
    <w:p>
      <w:pPr>
        <w:spacing w:after="0"/>
        <w:ind w:left="0"/>
        <w:jc w:val="both"/>
      </w:pPr>
      <w:r>
        <w:rPr>
          <w:rFonts w:ascii="Times New Roman"/>
          <w:b w:val="false"/>
          <w:i w:val="false"/>
          <w:color w:val="000000"/>
          <w:sz w:val="28"/>
        </w:rPr>
        <w:t>
      дополнить подпунктом 25-3) следующего содержания:</w:t>
      </w:r>
    </w:p>
    <w:p>
      <w:pPr>
        <w:spacing w:after="0"/>
        <w:ind w:left="0"/>
        <w:jc w:val="both"/>
      </w:pPr>
      <w:r>
        <w:rPr>
          <w:rFonts w:ascii="Times New Roman"/>
          <w:b w:val="false"/>
          <w:i w:val="false"/>
          <w:color w:val="000000"/>
          <w:sz w:val="28"/>
        </w:rPr>
        <w:t>
      "25-3) эффективность медицинского изделия – способность медицинского изделия соответствовать назначению, определенному производителем;";</w:t>
      </w:r>
    </w:p>
    <w:p>
      <w:pPr>
        <w:spacing w:after="0"/>
        <w:ind w:left="0"/>
        <w:jc w:val="both"/>
      </w:pPr>
      <w:r>
        <w:rPr>
          <w:rFonts w:ascii="Times New Roman"/>
          <w:b w:val="false"/>
          <w:i w:val="false"/>
          <w:color w:val="000000"/>
          <w:sz w:val="28"/>
        </w:rPr>
        <w:t>
      подпункты 29) и 29-1) изложить в следующей редакции:</w:t>
      </w:r>
    </w:p>
    <w:p>
      <w:pPr>
        <w:spacing w:after="0"/>
        <w:ind w:left="0"/>
        <w:jc w:val="both"/>
      </w:pPr>
      <w:r>
        <w:rPr>
          <w:rFonts w:ascii="Times New Roman"/>
          <w:b w:val="false"/>
          <w:i w:val="false"/>
          <w:color w:val="000000"/>
          <w:sz w:val="28"/>
        </w:rPr>
        <w:t>
      "29) качество лекарственного средства – совокупность свойств и характеристик субстанций для фармацевтического применения и лекарственного препарата, обеспечивающая их соответствие целевому назначению;</w:t>
      </w:r>
    </w:p>
    <w:p>
      <w:pPr>
        <w:spacing w:after="0"/>
        <w:ind w:left="0"/>
        <w:jc w:val="both"/>
      </w:pPr>
      <w:r>
        <w:rPr>
          <w:rFonts w:ascii="Times New Roman"/>
          <w:b w:val="false"/>
          <w:i w:val="false"/>
          <w:color w:val="000000"/>
          <w:sz w:val="28"/>
        </w:rPr>
        <w:t>
      29-1)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p>
      <w:pPr>
        <w:spacing w:after="0"/>
        <w:ind w:left="0"/>
        <w:jc w:val="both"/>
      </w:pPr>
      <w:r>
        <w:rPr>
          <w:rFonts w:ascii="Times New Roman"/>
          <w:b w:val="false"/>
          <w:i w:val="false"/>
          <w:color w:val="000000"/>
          <w:sz w:val="28"/>
        </w:rPr>
        <w:t>
      дополнить подпунктами 29-2) и 30-1) следующего содержания:</w:t>
      </w:r>
    </w:p>
    <w:p>
      <w:pPr>
        <w:spacing w:after="0"/>
        <w:ind w:left="0"/>
        <w:jc w:val="both"/>
      </w:pPr>
      <w:r>
        <w:rPr>
          <w:rFonts w:ascii="Times New Roman"/>
          <w:b w:val="false"/>
          <w:i w:val="false"/>
          <w:color w:val="000000"/>
          <w:sz w:val="28"/>
        </w:rPr>
        <w:t>
      "29-2)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p>
      <w:pPr>
        <w:spacing w:after="0"/>
        <w:ind w:left="0"/>
        <w:jc w:val="both"/>
      </w:pPr>
      <w:r>
        <w:rPr>
          <w:rFonts w:ascii="Times New Roman"/>
          <w:b w:val="false"/>
          <w:i w:val="false"/>
          <w:color w:val="000000"/>
          <w:sz w:val="28"/>
        </w:rPr>
        <w:t>
      "30-1) торговое наименование лекарственного средства – название, под которым регистрируется лекарственное средство;";</w:t>
      </w:r>
    </w:p>
    <w:p>
      <w:pPr>
        <w:spacing w:after="0"/>
        <w:ind w:left="0"/>
        <w:jc w:val="both"/>
      </w:pPr>
      <w:r>
        <w:rPr>
          <w:rFonts w:ascii="Times New Roman"/>
          <w:b w:val="false"/>
          <w:i w:val="false"/>
          <w:color w:val="000000"/>
          <w:sz w:val="28"/>
        </w:rPr>
        <w:t>
      подпункты 31), 32), 32-1) и 32-2) изложить в следующей редакции:</w:t>
      </w:r>
    </w:p>
    <w:p>
      <w:pPr>
        <w:spacing w:after="0"/>
        <w:ind w:left="0"/>
        <w:jc w:val="both"/>
      </w:pPr>
      <w:r>
        <w:rPr>
          <w:rFonts w:ascii="Times New Roman"/>
          <w:b w:val="false"/>
          <w:i w:val="false"/>
          <w:color w:val="000000"/>
          <w:sz w:val="28"/>
        </w:rPr>
        <w:t>
      "31) лекарственный препарат – лекарственное средство в виде лекарственной формы;</w:t>
      </w:r>
    </w:p>
    <w:p>
      <w:pPr>
        <w:spacing w:after="0"/>
        <w:ind w:left="0"/>
        <w:jc w:val="both"/>
      </w:pPr>
      <w:r>
        <w:rPr>
          <w:rFonts w:ascii="Times New Roman"/>
          <w:b w:val="false"/>
          <w:i w:val="false"/>
          <w:color w:val="000000"/>
          <w:sz w:val="28"/>
        </w:rPr>
        <w:t>
      32) изготовление лекарственных препаратов – фармацевтическая деятельность, связанная с изготовлением лекарственных препаратов в аптеках, с приобретением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p>
      <w:pPr>
        <w:spacing w:after="0"/>
        <w:ind w:left="0"/>
        <w:jc w:val="both"/>
      </w:pPr>
      <w:r>
        <w:rPr>
          <w:rFonts w:ascii="Times New Roman"/>
          <w:b w:val="false"/>
          <w:i w:val="false"/>
          <w:color w:val="000000"/>
          <w:sz w:val="28"/>
        </w:rPr>
        <w:t>
      32-1)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p>
      <w:pPr>
        <w:spacing w:after="0"/>
        <w:ind w:left="0"/>
        <w:jc w:val="both"/>
      </w:pPr>
      <w:r>
        <w:rPr>
          <w:rFonts w:ascii="Times New Roman"/>
          <w:b w:val="false"/>
          <w:i w:val="false"/>
          <w:color w:val="000000"/>
          <w:sz w:val="28"/>
        </w:rPr>
        <w:t>
      32-2)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свойства сравниваются со свойствами исследуемого лекарственного средства, и обладающее достаточной для соответствующего применения степенью чистоты;";</w:t>
      </w:r>
    </w:p>
    <w:p>
      <w:pPr>
        <w:spacing w:after="0"/>
        <w:ind w:left="0"/>
        <w:jc w:val="both"/>
      </w:pPr>
      <w:r>
        <w:rPr>
          <w:rFonts w:ascii="Times New Roman"/>
          <w:b w:val="false"/>
          <w:i w:val="false"/>
          <w:color w:val="000000"/>
          <w:sz w:val="28"/>
        </w:rPr>
        <w:t>
      дополнить подпунктом 32-3) следующего содержания:</w:t>
      </w:r>
    </w:p>
    <w:p>
      <w:pPr>
        <w:spacing w:after="0"/>
        <w:ind w:left="0"/>
        <w:jc w:val="both"/>
      </w:pPr>
      <w:r>
        <w:rPr>
          <w:rFonts w:ascii="Times New Roman"/>
          <w:b w:val="false"/>
          <w:i w:val="false"/>
          <w:color w:val="000000"/>
          <w:sz w:val="28"/>
        </w:rPr>
        <w:t>
      "32-3) вспомогательное вещество – вещество, за исключением активных фармацевтических субстанций, входящее в состав лекарственного препарата для придания ему необходимых свойств;";</w:t>
      </w:r>
    </w:p>
    <w:p>
      <w:pPr>
        <w:spacing w:after="0"/>
        <w:ind w:left="0"/>
        <w:jc w:val="both"/>
      </w:pPr>
      <w:r>
        <w:rPr>
          <w:rFonts w:ascii="Times New Roman"/>
          <w:b w:val="false"/>
          <w:i w:val="false"/>
          <w:color w:val="000000"/>
          <w:sz w:val="28"/>
        </w:rPr>
        <w:t>
      подпункты 33-1), 41), 45), 50), 52-1) и 58) изложить в следующей редакции:</w:t>
      </w:r>
    </w:p>
    <w:p>
      <w:pPr>
        <w:spacing w:after="0"/>
        <w:ind w:left="0"/>
        <w:jc w:val="both"/>
      </w:pPr>
      <w:r>
        <w:rPr>
          <w:rFonts w:ascii="Times New Roman"/>
          <w:b w:val="false"/>
          <w:i w:val="false"/>
          <w:color w:val="000000"/>
          <w:sz w:val="28"/>
        </w:rPr>
        <w:t>
      "33-1)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p>
      <w:pPr>
        <w:spacing w:after="0"/>
        <w:ind w:left="0"/>
        <w:jc w:val="both"/>
      </w:pPr>
      <w:r>
        <w:rPr>
          <w:rFonts w:ascii="Times New Roman"/>
          <w:b w:val="false"/>
          <w:i w:val="false"/>
          <w:color w:val="000000"/>
          <w:sz w:val="28"/>
        </w:rPr>
        <w:t>
      "41)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w:t>
      </w:r>
    </w:p>
    <w:p>
      <w:pPr>
        <w:spacing w:after="0"/>
        <w:ind w:left="0"/>
        <w:jc w:val="both"/>
      </w:pPr>
      <w:r>
        <w:rPr>
          <w:rFonts w:ascii="Times New Roman"/>
          <w:b w:val="false"/>
          <w:i w:val="false"/>
          <w:color w:val="000000"/>
          <w:sz w:val="28"/>
        </w:rPr>
        <w:t>
      "45)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pPr>
        <w:spacing w:after="0"/>
        <w:ind w:left="0"/>
        <w:jc w:val="both"/>
      </w:pPr>
      <w:r>
        <w:rPr>
          <w:rFonts w:ascii="Times New Roman"/>
          <w:b w:val="false"/>
          <w:i w:val="false"/>
          <w:color w:val="000000"/>
          <w:sz w:val="28"/>
        </w:rPr>
        <w:t>
      "50) фальсифицированное лекарственное средство, медицинское изделие – лекарственное средство, медицинское изделие, противоправно и преднамеренно снабженные недостоверной информацией и поддельной этикеткой о их составе или комплектации и (или) производителе,";</w:t>
      </w:r>
    </w:p>
    <w:p>
      <w:pPr>
        <w:spacing w:after="0"/>
        <w:ind w:left="0"/>
        <w:jc w:val="both"/>
      </w:pPr>
      <w:r>
        <w:rPr>
          <w:rFonts w:ascii="Times New Roman"/>
          <w:b w:val="false"/>
          <w:i w:val="false"/>
          <w:color w:val="000000"/>
          <w:sz w:val="28"/>
        </w:rPr>
        <w:t xml:space="preserve">
      "52-1)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 </w:t>
      </w:r>
    </w:p>
    <w:p>
      <w:pPr>
        <w:spacing w:after="0"/>
        <w:ind w:left="0"/>
        <w:jc w:val="both"/>
      </w:pPr>
      <w:r>
        <w:rPr>
          <w:rFonts w:ascii="Times New Roman"/>
          <w:b w:val="false"/>
          <w:i w:val="false"/>
          <w:color w:val="000000"/>
          <w:sz w:val="28"/>
        </w:rPr>
        <w:t>
      "58)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оценок в целях изучения специфического действия и (или) доказательств безопасности для здоровья человека;";</w:t>
      </w:r>
    </w:p>
    <w:p>
      <w:pPr>
        <w:spacing w:after="0"/>
        <w:ind w:left="0"/>
        <w:jc w:val="both"/>
      </w:pPr>
      <w:r>
        <w:rPr>
          <w:rFonts w:ascii="Times New Roman"/>
          <w:b w:val="false"/>
          <w:i w:val="false"/>
          <w:color w:val="000000"/>
          <w:sz w:val="28"/>
        </w:rPr>
        <w:t>
      дополнить подпунктом 58-1) следующего содержания:</w:t>
      </w:r>
    </w:p>
    <w:p>
      <w:pPr>
        <w:spacing w:after="0"/>
        <w:ind w:left="0"/>
        <w:jc w:val="both"/>
      </w:pPr>
      <w:r>
        <w:rPr>
          <w:rFonts w:ascii="Times New Roman"/>
          <w:b w:val="false"/>
          <w:i w:val="false"/>
          <w:color w:val="000000"/>
          <w:sz w:val="28"/>
        </w:rPr>
        <w:t>
      "58-1) исследования (испытания) оценки биологического действия медицинских изделий – исследования, проводимые с целью определения соответствия медицинских изеделий общим требованиям безопасности и эффективности медицинских изделий, требованиям к их маркировке и эксплуатационной документации на них;";</w:t>
      </w:r>
    </w:p>
    <w:p>
      <w:pPr>
        <w:spacing w:after="0"/>
        <w:ind w:left="0"/>
        <w:jc w:val="both"/>
      </w:pPr>
      <w:r>
        <w:rPr>
          <w:rFonts w:ascii="Times New Roman"/>
          <w:b w:val="false"/>
          <w:i w:val="false"/>
          <w:color w:val="000000"/>
          <w:sz w:val="28"/>
        </w:rPr>
        <w:t>
      подпункты 61-1), 62), 62-1) и 75) изложить в следующей редакции:</w:t>
      </w:r>
    </w:p>
    <w:p>
      <w:pPr>
        <w:spacing w:after="0"/>
        <w:ind w:left="0"/>
        <w:jc w:val="both"/>
      </w:pPr>
      <w:r>
        <w:rPr>
          <w:rFonts w:ascii="Times New Roman"/>
          <w:b w:val="false"/>
          <w:i w:val="false"/>
          <w:color w:val="000000"/>
          <w:sz w:val="28"/>
        </w:rPr>
        <w:t>
      "61-1) казахстанский национальный лекарственный формуляр – справочник (руководство), содержащий информацию о лекарственных средствах с доказанной клинической эффективностью и безопасностью, разрабатываемый с целью продвижения рационального использования лекарственных средств;</w:t>
      </w:r>
    </w:p>
    <w:p>
      <w:pPr>
        <w:spacing w:after="0"/>
        <w:ind w:left="0"/>
        <w:jc w:val="both"/>
      </w:pPr>
      <w:r>
        <w:rPr>
          <w:rFonts w:ascii="Times New Roman"/>
          <w:b w:val="false"/>
          <w:i w:val="false"/>
          <w:color w:val="000000"/>
          <w:sz w:val="28"/>
        </w:rPr>
        <w:t>
      62) государственная фармакопея Республики Казахстан – свод минимальных требований к качеству и безопасности лекарственных средств и медицинских изделий;</w:t>
      </w:r>
    </w:p>
    <w:p>
      <w:pPr>
        <w:spacing w:after="0"/>
        <w:ind w:left="0"/>
        <w:jc w:val="both"/>
      </w:pPr>
      <w:r>
        <w:rPr>
          <w:rFonts w:ascii="Times New Roman"/>
          <w:b w:val="false"/>
          <w:i w:val="false"/>
          <w:color w:val="000000"/>
          <w:sz w:val="28"/>
        </w:rPr>
        <w:t>
      62-1)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признаются в рамках исследований биодоступности одной и той же лекарственной формой;";</w:t>
      </w:r>
    </w:p>
    <w:p>
      <w:pPr>
        <w:spacing w:after="0"/>
        <w:ind w:left="0"/>
        <w:jc w:val="both"/>
      </w:pPr>
      <w:r>
        <w:rPr>
          <w:rFonts w:ascii="Times New Roman"/>
          <w:b w:val="false"/>
          <w:i w:val="false"/>
          <w:color w:val="000000"/>
          <w:sz w:val="28"/>
        </w:rPr>
        <w:t>
      "75)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однако может поддерживаться лекарственными средствами;";</w:t>
      </w:r>
    </w:p>
    <w:p>
      <w:pPr>
        <w:spacing w:after="0"/>
        <w:ind w:left="0"/>
        <w:jc w:val="both"/>
      </w:pPr>
      <w:r>
        <w:rPr>
          <w:rFonts w:ascii="Times New Roman"/>
          <w:b w:val="false"/>
          <w:i w:val="false"/>
          <w:color w:val="000000"/>
          <w:sz w:val="28"/>
        </w:rPr>
        <w:t>
      подпункт 78) исключить;</w:t>
      </w:r>
    </w:p>
    <w:p>
      <w:pPr>
        <w:spacing w:after="0"/>
        <w:ind w:left="0"/>
        <w:jc w:val="both"/>
      </w:pPr>
      <w:r>
        <w:rPr>
          <w:rFonts w:ascii="Times New Roman"/>
          <w:b w:val="false"/>
          <w:i w:val="false"/>
          <w:color w:val="000000"/>
          <w:sz w:val="28"/>
        </w:rPr>
        <w:t>
      подпункты 83), 99-2) и 105-1) изложить в следующей редакции:</w:t>
      </w:r>
    </w:p>
    <w:p>
      <w:pPr>
        <w:spacing w:after="0"/>
        <w:ind w:left="0"/>
        <w:jc w:val="both"/>
      </w:pPr>
      <w:r>
        <w:rPr>
          <w:rFonts w:ascii="Times New Roman"/>
          <w:b w:val="false"/>
          <w:i w:val="false"/>
          <w:color w:val="000000"/>
          <w:sz w:val="28"/>
        </w:rPr>
        <w:t>
      "83)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(лечения, направленного на механизм развития заболевания) редких (орфанных) заболеваний, частота которых не превышает официально определенного уровня в Республике Казахстан;";</w:t>
      </w:r>
    </w:p>
    <w:p>
      <w:pPr>
        <w:spacing w:after="0"/>
        <w:ind w:left="0"/>
        <w:jc w:val="both"/>
      </w:pPr>
      <w:r>
        <w:rPr>
          <w:rFonts w:ascii="Times New Roman"/>
          <w:b w:val="false"/>
          <w:i w:val="false"/>
          <w:color w:val="000000"/>
          <w:sz w:val="28"/>
        </w:rPr>
        <w:t xml:space="preserve">
      "99-2) предельная цена на лекарственное средство в рамках гарантированного объема бесплатной медицинской помощи и в системе обязательного социального медицинского страхования – цена по международному непатентованному наименованию или составу с учетом характеристики лекарственного средства, выше которой не может быть произведен закуп единым дистрибьютором, местными органами государственного управления здравоохранением областей, города республиканского значения и столицы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 </w:t>
      </w:r>
    </w:p>
    <w:p>
      <w:pPr>
        <w:spacing w:after="0"/>
        <w:ind w:left="0"/>
        <w:jc w:val="both"/>
      </w:pPr>
      <w:r>
        <w:rPr>
          <w:rFonts w:ascii="Times New Roman"/>
          <w:b w:val="false"/>
          <w:i w:val="false"/>
          <w:color w:val="000000"/>
          <w:sz w:val="28"/>
        </w:rPr>
        <w:t>
      "105-1) фармацевтическая инспекция по надлежащим фармацевтическим практикам – оценка объекта в сфере обращения лекарственных средств с целью определения их соответствия требованиям надлежащих фармацевтических практик Республики Казахстан, Евразийского экономического союза";</w:t>
      </w:r>
    </w:p>
    <w:p>
      <w:pPr>
        <w:spacing w:after="0"/>
        <w:ind w:left="0"/>
        <w:jc w:val="both"/>
      </w:pPr>
      <w:r>
        <w:rPr>
          <w:rFonts w:ascii="Times New Roman"/>
          <w:b w:val="false"/>
          <w:i w:val="false"/>
          <w:color w:val="000000"/>
          <w:sz w:val="28"/>
        </w:rPr>
        <w:t>
      подпункт 109-2) исключить;</w:t>
      </w:r>
    </w:p>
    <w:p>
      <w:pPr>
        <w:spacing w:after="0"/>
        <w:ind w:left="0"/>
        <w:jc w:val="both"/>
      </w:pPr>
      <w:r>
        <w:rPr>
          <w:rFonts w:ascii="Times New Roman"/>
          <w:b w:val="false"/>
          <w:i w:val="false"/>
          <w:color w:val="000000"/>
          <w:sz w:val="28"/>
        </w:rPr>
        <w:t>
      подпункты 111-2) и 112) изложить в следующей редакции:</w:t>
      </w:r>
    </w:p>
    <w:p>
      <w:pPr>
        <w:spacing w:after="0"/>
        <w:ind w:left="0"/>
        <w:jc w:val="both"/>
      </w:pPr>
      <w:r>
        <w:rPr>
          <w:rFonts w:ascii="Times New Roman"/>
          <w:b w:val="false"/>
          <w:i w:val="false"/>
          <w:color w:val="000000"/>
          <w:sz w:val="28"/>
        </w:rPr>
        <w:t>
      "111-2)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112) фармацевтическая деятельность – деятельность, осуществляемая в области здравоохранения по производству, изготовлению, оптовой 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эффективности и качества;</w:t>
      </w:r>
    </w:p>
    <w:p>
      <w:pPr>
        <w:spacing w:after="0"/>
        <w:ind w:left="0"/>
        <w:jc w:val="both"/>
      </w:pPr>
      <w:r>
        <w:rPr>
          <w:rFonts w:ascii="Times New Roman"/>
          <w:b w:val="false"/>
          <w:i w:val="false"/>
          <w:color w:val="000000"/>
          <w:sz w:val="28"/>
        </w:rPr>
        <w:t>
      дополнить подпунктами 112-3), 112-4), 112-5), 112-6), 112-7), 112-8), 112-9), 112-10), 112-11), 112-12), 112-13), 112-14), 112-15), 112-16), 112-17), 12-18),112-19), 112-20), 112-21), 112-22), 112-23), 112-24) и 112-25) следующего содержания:</w:t>
      </w:r>
    </w:p>
    <w:p>
      <w:pPr>
        <w:spacing w:after="0"/>
        <w:ind w:left="0"/>
        <w:jc w:val="both"/>
      </w:pPr>
      <w:r>
        <w:rPr>
          <w:rFonts w:ascii="Times New Roman"/>
          <w:b w:val="false"/>
          <w:i w:val="false"/>
          <w:color w:val="000000"/>
          <w:sz w:val="28"/>
        </w:rPr>
        <w:t>
      "112-3) веб-портал закупа лекарственных средств и медицинских изделий – информационная система, предоставляющая единую точку доступа к электронным услугам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112-4) единый оператор в сфере закупок лекарственных средств и медицинских изделий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 осуществляющее развитие, сопровождение и системно-техническое обслуживание веб-портала государственных закупок;</w:t>
      </w:r>
    </w:p>
    <w:p>
      <w:pPr>
        <w:spacing w:after="0"/>
        <w:ind w:left="0"/>
        <w:jc w:val="both"/>
      </w:pPr>
      <w:r>
        <w:rPr>
          <w:rFonts w:ascii="Times New Roman"/>
          <w:b w:val="false"/>
          <w:i w:val="false"/>
          <w:color w:val="000000"/>
          <w:sz w:val="28"/>
        </w:rPr>
        <w:t>
      112-5) производитель лекарственных средств – организация, осуществляющая деятельность по производству лекарственных средств в соответствии с надлежащей производственной практикой Республики Казахстан или Евразийского экономического союза и имеющая разрешение (лицензию) на производство лекарственных средств;</w:t>
      </w:r>
    </w:p>
    <w:p>
      <w:pPr>
        <w:spacing w:after="0"/>
        <w:ind w:left="0"/>
        <w:jc w:val="both"/>
      </w:pPr>
      <w:r>
        <w:rPr>
          <w:rFonts w:ascii="Times New Roman"/>
          <w:b w:val="false"/>
          <w:i w:val="false"/>
          <w:color w:val="000000"/>
          <w:sz w:val="28"/>
        </w:rPr>
        <w:t>
      112-6) производитель медицинского изделия – субъект обращения в сфере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p>
      <w:pPr>
        <w:spacing w:after="0"/>
        <w:ind w:left="0"/>
        <w:jc w:val="both"/>
      </w:pPr>
      <w:r>
        <w:rPr>
          <w:rFonts w:ascii="Times New Roman"/>
          <w:b w:val="false"/>
          <w:i w:val="false"/>
          <w:color w:val="000000"/>
          <w:sz w:val="28"/>
        </w:rPr>
        <w:t>
      112-7)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лекарственного средства, медицинских изделий или его определенных стадий;</w:t>
      </w:r>
    </w:p>
    <w:p>
      <w:pPr>
        <w:spacing w:after="0"/>
        <w:ind w:left="0"/>
        <w:jc w:val="both"/>
      </w:pPr>
      <w:r>
        <w:rPr>
          <w:rFonts w:ascii="Times New Roman"/>
          <w:b w:val="false"/>
          <w:i w:val="false"/>
          <w:color w:val="000000"/>
          <w:sz w:val="28"/>
        </w:rPr>
        <w:t>
      112-8) номенклатура медицинских изделий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p>
      <w:pPr>
        <w:spacing w:after="0"/>
        <w:ind w:left="0"/>
        <w:jc w:val="both"/>
      </w:pPr>
      <w:r>
        <w:rPr>
          <w:rFonts w:ascii="Times New Roman"/>
          <w:b w:val="false"/>
          <w:i w:val="false"/>
          <w:color w:val="000000"/>
          <w:sz w:val="28"/>
        </w:rPr>
        <w:t>
      112-9)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p>
      <w:pPr>
        <w:spacing w:after="0"/>
        <w:ind w:left="0"/>
        <w:jc w:val="both"/>
      </w:pPr>
      <w:r>
        <w:rPr>
          <w:rFonts w:ascii="Times New Roman"/>
          <w:b w:val="false"/>
          <w:i w:val="false"/>
          <w:color w:val="000000"/>
          <w:sz w:val="28"/>
        </w:rPr>
        <w:t>
      112-10)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p>
      <w:pPr>
        <w:spacing w:after="0"/>
        <w:ind w:left="0"/>
        <w:jc w:val="both"/>
      </w:pPr>
      <w:r>
        <w:rPr>
          <w:rFonts w:ascii="Times New Roman"/>
          <w:b w:val="false"/>
          <w:i w:val="false"/>
          <w:color w:val="000000"/>
          <w:sz w:val="28"/>
        </w:rPr>
        <w:t>
      112-11)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и включенное в реестр фармацевтических инспекторов Республики Казахстан в соответствии с порядком, определяемым уполномоченным органом;</w:t>
      </w:r>
    </w:p>
    <w:p>
      <w:pPr>
        <w:spacing w:after="0"/>
        <w:ind w:left="0"/>
        <w:jc w:val="both"/>
      </w:pPr>
      <w:r>
        <w:rPr>
          <w:rFonts w:ascii="Times New Roman"/>
          <w:b w:val="false"/>
          <w:i w:val="false"/>
          <w:color w:val="000000"/>
          <w:sz w:val="28"/>
        </w:rPr>
        <w:t>
      112-12) реестр фармацевтических инспекторов – информационный ресурс уполномоченного органа, содержащий сведения о фармацевтических инспекторах;</w:t>
      </w:r>
    </w:p>
    <w:p>
      <w:pPr>
        <w:spacing w:after="0"/>
        <w:ind w:left="0"/>
        <w:jc w:val="both"/>
      </w:pPr>
      <w:r>
        <w:rPr>
          <w:rFonts w:ascii="Times New Roman"/>
          <w:b w:val="false"/>
          <w:i w:val="false"/>
          <w:color w:val="000000"/>
          <w:sz w:val="28"/>
        </w:rPr>
        <w:t>
      112-13) реестр уполномоченных лиц производителей лекарственных средств - информационный ресурс уполномоченного органа, содержащий сведения об уполномоченных лицах производителей лекарственных средств;</w:t>
      </w:r>
    </w:p>
    <w:p>
      <w:pPr>
        <w:spacing w:after="0"/>
        <w:ind w:left="0"/>
        <w:jc w:val="both"/>
      </w:pPr>
      <w:r>
        <w:rPr>
          <w:rFonts w:ascii="Times New Roman"/>
          <w:b w:val="false"/>
          <w:i w:val="false"/>
          <w:color w:val="000000"/>
          <w:sz w:val="28"/>
        </w:rPr>
        <w:t>
      112-14) уполномоченное лицо производителя – уполномоченное лицо производителя лекарственных средств, уровень профессионального образования и стаж работы которого соответствуют предъявляемым требованиям и которое осуществляет функции уполномоченного лица производителя лекарственных средств;</w:t>
      </w:r>
    </w:p>
    <w:p>
      <w:pPr>
        <w:spacing w:after="0"/>
        <w:ind w:left="0"/>
        <w:jc w:val="both"/>
      </w:pPr>
      <w:r>
        <w:rPr>
          <w:rFonts w:ascii="Times New Roman"/>
          <w:b w:val="false"/>
          <w:i w:val="false"/>
          <w:color w:val="000000"/>
          <w:sz w:val="28"/>
        </w:rPr>
        <w:t>
      112-15)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p>
      <w:pPr>
        <w:spacing w:after="0"/>
        <w:ind w:left="0"/>
        <w:jc w:val="both"/>
      </w:pPr>
      <w:r>
        <w:rPr>
          <w:rFonts w:ascii="Times New Roman"/>
          <w:b w:val="false"/>
          <w:i w:val="false"/>
          <w:color w:val="000000"/>
          <w:sz w:val="28"/>
        </w:rPr>
        <w:t>
      112-16) национальный формулярный перечень лекарственных средств – перечень лекарственных средств,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скорой, стационарной и стационарозамещающей помощи, разрабатываемый и утверждаемый в порядке, определенном уполномоченным органом, включающий наименования или состав и характеристики лекарственных средств, предельные цены, а также ограничения для применения и возмещения, с указанием необходимости закупа у единого дистрибьютора;</w:t>
      </w:r>
    </w:p>
    <w:p>
      <w:pPr>
        <w:spacing w:after="0"/>
        <w:ind w:left="0"/>
        <w:jc w:val="both"/>
      </w:pPr>
      <w:r>
        <w:rPr>
          <w:rFonts w:ascii="Times New Roman"/>
          <w:b w:val="false"/>
          <w:i w:val="false"/>
          <w:color w:val="000000"/>
          <w:sz w:val="28"/>
        </w:rPr>
        <w:t>
      112-17)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 перечень лекарственных средств и медицинских изделий,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амбулаторно-поликлинической помощи, разрабатываемый и утверждаемый в порядке, определенном уполномоченным органом, включающий наименования и характеристики лекарственных средств и медицинских изделий в разрезе отдельных категорий граждан с определенными заболеваниями (состояниями), предельные цены, а также ограничения для применения и возмещения;</w:t>
      </w:r>
    </w:p>
    <w:p>
      <w:pPr>
        <w:spacing w:after="0"/>
        <w:ind w:left="0"/>
        <w:jc w:val="both"/>
      </w:pPr>
      <w:r>
        <w:rPr>
          <w:rFonts w:ascii="Times New Roman"/>
          <w:b w:val="false"/>
          <w:i w:val="false"/>
          <w:color w:val="000000"/>
          <w:sz w:val="28"/>
        </w:rPr>
        <w:t>
      112-18)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представления информации в виде соответствующего руководства и перечня, направленная на рациональное использование лекарственных средств;</w:t>
      </w:r>
    </w:p>
    <w:p>
      <w:pPr>
        <w:spacing w:after="0"/>
        <w:ind w:left="0"/>
        <w:jc w:val="both"/>
      </w:pPr>
      <w:r>
        <w:rPr>
          <w:rFonts w:ascii="Times New Roman"/>
          <w:b w:val="false"/>
          <w:i w:val="false"/>
          <w:color w:val="000000"/>
          <w:sz w:val="28"/>
        </w:rPr>
        <w:t>
      112-19) этическое продвижение лекарственных средств и медицинских изделий – деятельность, осуществляемая в процессе продвижения безопасных, эффективных и качественных лекарственных средств, медицинских изделий от разработчика и (или) производителя до применения потребителем, основанная на добросовестной конкуренции и ответственности всех участвующих сторон;</w:t>
      </w:r>
    </w:p>
    <w:p>
      <w:pPr>
        <w:spacing w:after="0"/>
        <w:ind w:left="0"/>
        <w:jc w:val="both"/>
      </w:pPr>
      <w:r>
        <w:rPr>
          <w:rFonts w:ascii="Times New Roman"/>
          <w:b w:val="false"/>
          <w:i w:val="false"/>
          <w:color w:val="000000"/>
          <w:sz w:val="28"/>
        </w:rPr>
        <w:t>
      112-20) комплексная оценка технологий здравоохранения –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w:t>
      </w:r>
    </w:p>
    <w:p>
      <w:pPr>
        <w:spacing w:after="0"/>
        <w:ind w:left="0"/>
        <w:jc w:val="both"/>
      </w:pPr>
      <w:r>
        <w:rPr>
          <w:rFonts w:ascii="Times New Roman"/>
          <w:b w:val="false"/>
          <w:i w:val="false"/>
          <w:color w:val="000000"/>
          <w:sz w:val="28"/>
        </w:rPr>
        <w:t>
      112-21) технология здравоохранения – любые вмешательства, разрешенные к применению в системе здравоохранения в установленном порядке, которые могут быть использованы для укрепления здоровья, профилактики, диагностики, лечения болезни, реабилитации пациентов или обеспечения ухода, включая лекарственные препараты и медицинские изделия, процедуры, манипуляции, операции, скрининговые, профилактические программы;</w:t>
      </w:r>
    </w:p>
    <w:p>
      <w:pPr>
        <w:spacing w:after="0"/>
        <w:ind w:left="0"/>
        <w:jc w:val="both"/>
      </w:pPr>
      <w:r>
        <w:rPr>
          <w:rFonts w:ascii="Times New Roman"/>
          <w:b w:val="false"/>
          <w:i w:val="false"/>
          <w:color w:val="000000"/>
          <w:sz w:val="28"/>
        </w:rPr>
        <w:t>
      112-22) предельная цена на лекарственное средство – цена, выше которой не может быть осуществлена реализация лекарственного средства;</w:t>
      </w:r>
    </w:p>
    <w:p>
      <w:pPr>
        <w:spacing w:after="0"/>
        <w:ind w:left="0"/>
        <w:jc w:val="both"/>
      </w:pPr>
      <w:r>
        <w:rPr>
          <w:rFonts w:ascii="Times New Roman"/>
          <w:b w:val="false"/>
          <w:i w:val="false"/>
          <w:color w:val="000000"/>
          <w:sz w:val="28"/>
        </w:rPr>
        <w:t>
      112-23) предельная цена на медицинское изделие в рамках гарантированного объема бесплатной медицинской помощи и в системе обязательного социального медицинского страхования – цена, выше которой не может быть произведен закуп медицинского изделия единым дистрибьютором, местными органами государственного управления здравоохранением областей, города республиканского значения и столицы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112-24) перечень медицинских изделий – перечень медицинских изделий с предельными ценами,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утверждаемый уполномоченным органом;</w:t>
      </w:r>
    </w:p>
    <w:p>
      <w:pPr>
        <w:spacing w:after="0"/>
        <w:ind w:left="0"/>
        <w:jc w:val="both"/>
      </w:pPr>
      <w:r>
        <w:rPr>
          <w:rFonts w:ascii="Times New Roman"/>
          <w:b w:val="false"/>
          <w:i w:val="false"/>
          <w:color w:val="000000"/>
          <w:sz w:val="28"/>
        </w:rPr>
        <w:t>
      112-25) государственный фармацевтический инспектор Республики Казахстан – должностное лицо уполномоченного органа, осуществляющее государственный контроль в сфере обращения лекарственных средств и медицинских изделий на предупреждение, выявление, пресечение нарушений законодательства Республики Казахстан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3) в пункте 2 статьи 2:</w:t>
      </w:r>
    </w:p>
    <w:p>
      <w:pPr>
        <w:spacing w:after="0"/>
        <w:ind w:left="0"/>
        <w:jc w:val="both"/>
      </w:pPr>
      <w:r>
        <w:rPr>
          <w:rFonts w:ascii="Times New Roman"/>
          <w:b w:val="false"/>
          <w:i w:val="false"/>
          <w:color w:val="000000"/>
          <w:sz w:val="28"/>
        </w:rPr>
        <w:t>
      подпункты 2) и 3) изложить в следующей редакции:</w:t>
      </w:r>
    </w:p>
    <w:p>
      <w:pPr>
        <w:spacing w:after="0"/>
        <w:ind w:left="0"/>
        <w:jc w:val="both"/>
      </w:pPr>
      <w:r>
        <w:rPr>
          <w:rFonts w:ascii="Times New Roman"/>
          <w:b w:val="false"/>
          <w:i w:val="false"/>
          <w:color w:val="000000"/>
          <w:sz w:val="28"/>
        </w:rPr>
        <w:t>
      "2)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закупа услуг по хранению и транспортировке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подпункт 4) исключить; </w:t>
      </w:r>
    </w:p>
    <w:p>
      <w:pPr>
        <w:spacing w:after="0"/>
        <w:ind w:left="0"/>
        <w:jc w:val="both"/>
      </w:pPr>
      <w:r>
        <w:rPr>
          <w:rFonts w:ascii="Times New Roman"/>
          <w:b w:val="false"/>
          <w:i w:val="false"/>
          <w:color w:val="000000"/>
          <w:sz w:val="28"/>
        </w:rPr>
        <w:t>
      подпункты 5) и 7) изложить в следующей редакции:</w:t>
      </w:r>
    </w:p>
    <w:p>
      <w:pPr>
        <w:spacing w:after="0"/>
        <w:ind w:left="0"/>
        <w:jc w:val="both"/>
      </w:pPr>
      <w:r>
        <w:rPr>
          <w:rFonts w:ascii="Times New Roman"/>
          <w:b w:val="false"/>
          <w:i w:val="false"/>
          <w:color w:val="000000"/>
          <w:sz w:val="28"/>
        </w:rPr>
        <w:t>
      "5) закупа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p>
      <w:pPr>
        <w:spacing w:after="0"/>
        <w:ind w:left="0"/>
        <w:jc w:val="both"/>
      </w:pPr>
      <w:r>
        <w:rPr>
          <w:rFonts w:ascii="Times New Roman"/>
          <w:b w:val="false"/>
          <w:i w:val="false"/>
          <w:color w:val="000000"/>
          <w:sz w:val="28"/>
        </w:rPr>
        <w:t xml:space="preserve">
      "7) закупа услуг по учету и реализации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 </w:t>
      </w:r>
    </w:p>
    <w:p>
      <w:pPr>
        <w:spacing w:after="0"/>
        <w:ind w:left="0"/>
        <w:jc w:val="both"/>
      </w:pPr>
      <w:r>
        <w:rPr>
          <w:rFonts w:ascii="Times New Roman"/>
          <w:b w:val="false"/>
          <w:i w:val="false"/>
          <w:color w:val="000000"/>
          <w:sz w:val="28"/>
        </w:rPr>
        <w:t>
      4) подпункт 18) статьи 4 изложить в следующей редакции:</w:t>
      </w:r>
    </w:p>
    <w:p>
      <w:pPr>
        <w:spacing w:after="0"/>
        <w:ind w:left="0"/>
        <w:jc w:val="both"/>
      </w:pPr>
      <w:r>
        <w:rPr>
          <w:rFonts w:ascii="Times New Roman"/>
          <w:b w:val="false"/>
          <w:i w:val="false"/>
          <w:color w:val="000000"/>
          <w:sz w:val="28"/>
        </w:rPr>
        <w:t>
      "18) обеспечения доступности безопасных, эффективных и качественных лекарственных средств, медицинских изделий и их рационального использования.";</w:t>
      </w:r>
    </w:p>
    <w:p>
      <w:pPr>
        <w:spacing w:after="0"/>
        <w:ind w:left="0"/>
        <w:jc w:val="both"/>
      </w:pPr>
      <w:r>
        <w:rPr>
          <w:rFonts w:ascii="Times New Roman"/>
          <w:b w:val="false"/>
          <w:i w:val="false"/>
          <w:color w:val="000000"/>
          <w:sz w:val="28"/>
        </w:rPr>
        <w:t>
      5) в пункте 2 статьи 5:</w:t>
      </w:r>
    </w:p>
    <w:p>
      <w:pPr>
        <w:spacing w:after="0"/>
        <w:ind w:left="0"/>
        <w:jc w:val="both"/>
      </w:pPr>
      <w:r>
        <w:rPr>
          <w:rFonts w:ascii="Times New Roman"/>
          <w:b w:val="false"/>
          <w:i w:val="false"/>
          <w:color w:val="000000"/>
          <w:sz w:val="28"/>
        </w:rPr>
        <w:t>
      подпункты 2-1), 5), 6) и 7) изложить в следующей редакции:</w:t>
      </w:r>
    </w:p>
    <w:p>
      <w:pPr>
        <w:spacing w:after="0"/>
        <w:ind w:left="0"/>
        <w:jc w:val="both"/>
      </w:pPr>
      <w:r>
        <w:rPr>
          <w:rFonts w:ascii="Times New Roman"/>
          <w:b w:val="false"/>
          <w:i w:val="false"/>
          <w:color w:val="000000"/>
          <w:sz w:val="28"/>
        </w:rPr>
        <w:t>
      "2-1) лицензирования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органов (части органов) и (или) тканей человека, крови и ее компонентов;";</w:t>
      </w:r>
    </w:p>
    <w:p>
      <w:pPr>
        <w:spacing w:after="0"/>
        <w:ind w:left="0"/>
        <w:jc w:val="both"/>
      </w:pPr>
      <w:r>
        <w:rPr>
          <w:rFonts w:ascii="Times New Roman"/>
          <w:b w:val="false"/>
          <w:i w:val="false"/>
          <w:color w:val="000000"/>
          <w:sz w:val="28"/>
        </w:rPr>
        <w:t>
      "5) государственной регистрации, перерегистрации и внесения изменений в регистрационное досье лекарственных средств, медицинских изделий, отдельных видов продукции и веществ, оказывающих вредное воздействие на здоровье человека;</w:t>
      </w:r>
    </w:p>
    <w:p>
      <w:pPr>
        <w:spacing w:after="0"/>
        <w:ind w:left="0"/>
        <w:jc w:val="both"/>
      </w:pPr>
      <w:r>
        <w:rPr>
          <w:rFonts w:ascii="Times New Roman"/>
          <w:b w:val="false"/>
          <w:i w:val="false"/>
          <w:color w:val="000000"/>
          <w:sz w:val="28"/>
        </w:rPr>
        <w:t>
      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 медицинских изделий;</w:t>
      </w:r>
    </w:p>
    <w:p>
      <w:pPr>
        <w:spacing w:after="0"/>
        <w:ind w:left="0"/>
        <w:jc w:val="both"/>
      </w:pPr>
      <w:r>
        <w:rPr>
          <w:rFonts w:ascii="Times New Roman"/>
          <w:b w:val="false"/>
          <w:i w:val="false"/>
          <w:color w:val="000000"/>
          <w:sz w:val="28"/>
        </w:rPr>
        <w:t>
      7) государственного регулирования цен на лекарственные средства</w:t>
      </w:r>
      <w:r>
        <w:rPr>
          <w:rFonts w:ascii="Times New Roman"/>
          <w:b/>
          <w:i w:val="false"/>
          <w:color w:val="000000"/>
          <w:sz w:val="28"/>
        </w:rPr>
        <w:t>,</w:t>
      </w:r>
      <w:r>
        <w:rPr>
          <w:rFonts w:ascii="Times New Roman"/>
          <w:b w:val="false"/>
          <w:i w:val="false"/>
          <w:color w:val="000000"/>
          <w:sz w:val="28"/>
        </w:rPr>
        <w:t xml:space="preserve"> медицинские изделия и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дополнить подпунктами 8) и 9) следующего содержания:</w:t>
      </w:r>
    </w:p>
    <w:p>
      <w:pPr>
        <w:spacing w:after="0"/>
        <w:ind w:left="0"/>
        <w:jc w:val="both"/>
      </w:pPr>
      <w:r>
        <w:rPr>
          <w:rFonts w:ascii="Times New Roman"/>
          <w:b w:val="false"/>
          <w:i w:val="false"/>
          <w:color w:val="000000"/>
          <w:sz w:val="28"/>
        </w:rPr>
        <w:t>
      "8) государственного регулирования цен на лекарственные средства, реализуемые субъектами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9) фармацевтической инспекции объектов и субъектов в области здравоохранения и сфере обращения лекарственных средств, медицинских изделий на соответствие требованиям надлежащих фармацевтических практик Республики Казахстан, Евразийского экономического союза.";</w:t>
      </w:r>
    </w:p>
    <w:p>
      <w:pPr>
        <w:spacing w:after="0"/>
        <w:ind w:left="0"/>
        <w:jc w:val="both"/>
      </w:pPr>
      <w:r>
        <w:rPr>
          <w:rFonts w:ascii="Times New Roman"/>
          <w:b w:val="false"/>
          <w:i w:val="false"/>
          <w:color w:val="000000"/>
          <w:sz w:val="28"/>
        </w:rPr>
        <w:t>
      6) в статье 6:</w:t>
      </w:r>
    </w:p>
    <w:p>
      <w:pPr>
        <w:spacing w:after="0"/>
        <w:ind w:left="0"/>
        <w:jc w:val="both"/>
      </w:pPr>
      <w:r>
        <w:rPr>
          <w:rFonts w:ascii="Times New Roman"/>
          <w:b w:val="false"/>
          <w:i w:val="false"/>
          <w:color w:val="000000"/>
          <w:sz w:val="28"/>
        </w:rPr>
        <w:t>
      подпункты 12), 12-2) и 23) изложить в следующей редакции:</w:t>
      </w:r>
    </w:p>
    <w:p>
      <w:pPr>
        <w:spacing w:after="0"/>
        <w:ind w:left="0"/>
        <w:jc w:val="both"/>
      </w:pPr>
      <w:r>
        <w:rPr>
          <w:rFonts w:ascii="Times New Roman"/>
          <w:b w:val="false"/>
          <w:i w:val="false"/>
          <w:color w:val="000000"/>
          <w:sz w:val="28"/>
        </w:rPr>
        <w:t>
      "12) определяет порядок организации и проведения закупа лекарственных средств и медицинских изделий,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"12-2) определяет порядок закупа услуг по хранению и транспортировке лекарственных средств и медицинских изделий, услуг по учету и реализации (фармацевтическая услуга) лекарственных средств и медицинских изделий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"23) определяет случаи ввоза на территорию Республики Казахстан лекарственных средств и медицинских изделий в качестве гуманитарной помощи, не прошедших государственную регистрацию в Республике Казахстан;";</w:t>
      </w:r>
    </w:p>
    <w:p>
      <w:pPr>
        <w:spacing w:after="0"/>
        <w:ind w:left="0"/>
        <w:jc w:val="both"/>
      </w:pPr>
      <w:r>
        <w:rPr>
          <w:rFonts w:ascii="Times New Roman"/>
          <w:b w:val="false"/>
          <w:i w:val="false"/>
          <w:color w:val="000000"/>
          <w:sz w:val="28"/>
        </w:rPr>
        <w:t>
      7) в пункте 1 статьи 7:</w:t>
      </w:r>
    </w:p>
    <w:p>
      <w:pPr>
        <w:spacing w:after="0"/>
        <w:ind w:left="0"/>
        <w:jc w:val="both"/>
      </w:pPr>
      <w:r>
        <w:rPr>
          <w:rFonts w:ascii="Times New Roman"/>
          <w:b w:val="false"/>
          <w:i w:val="false"/>
          <w:color w:val="000000"/>
          <w:sz w:val="28"/>
        </w:rPr>
        <w:t>
      дополнить подпунктами 20-1) и 20-2) следующего содержания:</w:t>
      </w:r>
    </w:p>
    <w:p>
      <w:pPr>
        <w:spacing w:after="0"/>
        <w:ind w:left="0"/>
        <w:jc w:val="both"/>
      </w:pPr>
      <w:r>
        <w:rPr>
          <w:rFonts w:ascii="Times New Roman"/>
          <w:b w:val="false"/>
          <w:i w:val="false"/>
          <w:color w:val="000000"/>
          <w:sz w:val="28"/>
        </w:rPr>
        <w:t>
      "20-1) осуществлению государственного регулирования цен на лекарственные средства;</w:t>
      </w:r>
    </w:p>
    <w:p>
      <w:pPr>
        <w:spacing w:after="0"/>
        <w:ind w:left="0"/>
        <w:jc w:val="both"/>
      </w:pPr>
      <w:r>
        <w:rPr>
          <w:rFonts w:ascii="Times New Roman"/>
          <w:b w:val="false"/>
          <w:i w:val="false"/>
          <w:color w:val="000000"/>
          <w:sz w:val="28"/>
        </w:rPr>
        <w:t>
      20-2) осуществлению государственного регулирования цен на медицинские изделия, предназначенные для оказания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подпункты 29-1), 29-2), 29-4) и 29-6) изложить в следующей редакции:</w:t>
      </w:r>
    </w:p>
    <w:p>
      <w:pPr>
        <w:spacing w:after="0"/>
        <w:ind w:left="0"/>
        <w:jc w:val="both"/>
      </w:pPr>
      <w:r>
        <w:rPr>
          <w:rFonts w:ascii="Times New Roman"/>
          <w:b w:val="false"/>
          <w:i w:val="false"/>
          <w:color w:val="000000"/>
          <w:sz w:val="28"/>
        </w:rPr>
        <w:t>
      "29-1) разработке и утверждению правил проведения оценки безопасности и качества лекарственных средств и медицинских изделий, зарегистрированных в Республике Казахстан;</w:t>
      </w:r>
    </w:p>
    <w:p>
      <w:pPr>
        <w:spacing w:after="0"/>
        <w:ind w:left="0"/>
        <w:jc w:val="both"/>
      </w:pPr>
      <w:r>
        <w:rPr>
          <w:rFonts w:ascii="Times New Roman"/>
          <w:b w:val="false"/>
          <w:i w:val="false"/>
          <w:color w:val="000000"/>
          <w:sz w:val="28"/>
        </w:rPr>
        <w:t>
      29-2) утверждению порядка формирования реестра субъектов здравоохранения, осуществляющих оптовую и розничную реализацию медицинских изделий в уведомительном порядке;";</w:t>
      </w:r>
    </w:p>
    <w:p>
      <w:pPr>
        <w:spacing w:after="0"/>
        <w:ind w:left="0"/>
        <w:jc w:val="both"/>
      </w:pPr>
      <w:r>
        <w:rPr>
          <w:rFonts w:ascii="Times New Roman"/>
          <w:b w:val="false"/>
          <w:i w:val="false"/>
          <w:color w:val="000000"/>
          <w:sz w:val="28"/>
        </w:rPr>
        <w:t>
      "29-4) лицензированию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органов (части органов) и (или) тканей человека, крови и ее компонентов";</w:t>
      </w:r>
    </w:p>
    <w:p>
      <w:pPr>
        <w:spacing w:after="0"/>
        <w:ind w:left="0"/>
        <w:jc w:val="both"/>
      </w:pPr>
      <w:r>
        <w:rPr>
          <w:rFonts w:ascii="Times New Roman"/>
          <w:b w:val="false"/>
          <w:i w:val="false"/>
          <w:color w:val="000000"/>
          <w:sz w:val="28"/>
        </w:rPr>
        <w:t>
      "29-6) осуществлению выдачи заключений (разрешительных документов) на ввоз на территорию Республики Казахстан лекарственных средств и медицинских изделий (в том числе незарегистрированных) в качестве гуманитарной помощи или помощи при чрезвычайных ситуациях;";</w:t>
      </w:r>
    </w:p>
    <w:p>
      <w:pPr>
        <w:spacing w:after="0"/>
        <w:ind w:left="0"/>
        <w:jc w:val="both"/>
      </w:pPr>
      <w:r>
        <w:rPr>
          <w:rFonts w:ascii="Times New Roman"/>
          <w:b w:val="false"/>
          <w:i w:val="false"/>
          <w:color w:val="000000"/>
          <w:sz w:val="28"/>
        </w:rPr>
        <w:t>
      дополнить подпунктом 29-8) следующего содержания:</w:t>
      </w:r>
    </w:p>
    <w:p>
      <w:pPr>
        <w:spacing w:after="0"/>
        <w:ind w:left="0"/>
        <w:jc w:val="both"/>
      </w:pPr>
      <w:r>
        <w:rPr>
          <w:rFonts w:ascii="Times New Roman"/>
          <w:b w:val="false"/>
          <w:i w:val="false"/>
          <w:color w:val="000000"/>
          <w:sz w:val="28"/>
        </w:rPr>
        <w:t>
      "29-8) осуществлению лицензирования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w:t>
      </w:r>
    </w:p>
    <w:p>
      <w:pPr>
        <w:spacing w:after="0"/>
        <w:ind w:left="0"/>
        <w:jc w:val="both"/>
      </w:pPr>
      <w:r>
        <w:rPr>
          <w:rFonts w:ascii="Times New Roman"/>
          <w:b w:val="false"/>
          <w:i w:val="false"/>
          <w:color w:val="000000"/>
          <w:sz w:val="28"/>
        </w:rPr>
        <w:t>
      подпункты 30), 31), 32) и 50) изложить в следующей редакции:</w:t>
      </w:r>
    </w:p>
    <w:p>
      <w:pPr>
        <w:spacing w:after="0"/>
        <w:ind w:left="0"/>
        <w:jc w:val="both"/>
      </w:pPr>
      <w:r>
        <w:rPr>
          <w:rFonts w:ascii="Times New Roman"/>
          <w:b w:val="false"/>
          <w:i w:val="false"/>
          <w:color w:val="000000"/>
          <w:sz w:val="28"/>
        </w:rPr>
        <w:t>
      "30) признанию действующими на территории Республики Казахстан требований ведущих фармакопей мира, а также международных и межгосударственных стандартов на лекарственные средства и медицинские изделия;</w:t>
      </w:r>
    </w:p>
    <w:p>
      <w:pPr>
        <w:spacing w:after="0"/>
        <w:ind w:left="0"/>
        <w:jc w:val="both"/>
      </w:pPr>
      <w:r>
        <w:rPr>
          <w:rFonts w:ascii="Times New Roman"/>
          <w:b w:val="false"/>
          <w:i w:val="false"/>
          <w:color w:val="000000"/>
          <w:sz w:val="28"/>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 медицинских изделий, ведению Государственного реестра лекарственных средств и медицинских изделий;</w:t>
      </w:r>
    </w:p>
    <w:p>
      <w:pPr>
        <w:spacing w:after="0"/>
        <w:ind w:left="0"/>
        <w:jc w:val="both"/>
      </w:pPr>
      <w:r>
        <w:rPr>
          <w:rFonts w:ascii="Times New Roman"/>
          <w:b w:val="false"/>
          <w:i w:val="false"/>
          <w:color w:val="000000"/>
          <w:sz w:val="28"/>
        </w:rPr>
        <w:t>
      32) согласованию ввоза (вывоза) зарегистрированных и незарегистрированных в Республике Казахстан лекарственных средств и медицинских изделий;";</w:t>
      </w:r>
    </w:p>
    <w:p>
      <w:pPr>
        <w:spacing w:after="0"/>
        <w:ind w:left="0"/>
        <w:jc w:val="both"/>
      </w:pPr>
      <w:r>
        <w:rPr>
          <w:rFonts w:ascii="Times New Roman"/>
          <w:b w:val="false"/>
          <w:i w:val="false"/>
          <w:color w:val="000000"/>
          <w:sz w:val="28"/>
        </w:rPr>
        <w:t>
      "50) осуществлению государственного контроля в сфере обращения лекарственных средств и медицинских изделий, а также за оборотом наркотических средств, психотропных веществ и прекурсоров в области здравоохранения;";</w:t>
      </w:r>
    </w:p>
    <w:p>
      <w:pPr>
        <w:spacing w:after="0"/>
        <w:ind w:left="0"/>
        <w:jc w:val="both"/>
      </w:pPr>
      <w:r>
        <w:rPr>
          <w:rFonts w:ascii="Times New Roman"/>
          <w:b w:val="false"/>
          <w:i w:val="false"/>
          <w:color w:val="000000"/>
          <w:sz w:val="28"/>
        </w:rPr>
        <w:t>
      подпункт 53) исключить;";</w:t>
      </w:r>
    </w:p>
    <w:p>
      <w:pPr>
        <w:spacing w:after="0"/>
        <w:ind w:left="0"/>
        <w:jc w:val="both"/>
      </w:pPr>
      <w:r>
        <w:rPr>
          <w:rFonts w:ascii="Times New Roman"/>
          <w:b w:val="false"/>
          <w:i w:val="false"/>
          <w:color w:val="000000"/>
          <w:sz w:val="28"/>
        </w:rPr>
        <w:t>
      подпункт 65) изложить в следующей редакции:</w:t>
      </w:r>
    </w:p>
    <w:p>
      <w:pPr>
        <w:spacing w:after="0"/>
        <w:ind w:left="0"/>
        <w:jc w:val="both"/>
      </w:pPr>
      <w:r>
        <w:rPr>
          <w:rFonts w:ascii="Times New Roman"/>
          <w:b w:val="false"/>
          <w:i w:val="false"/>
          <w:color w:val="000000"/>
          <w:sz w:val="28"/>
        </w:rPr>
        <w:t xml:space="preserve">
      "65) утверждению Государственной фармакопеи Республики Казахстан, ее отдельных томов или отдельных фармакопейных статей (монографий); </w:t>
      </w:r>
    </w:p>
    <w:p>
      <w:pPr>
        <w:spacing w:after="0"/>
        <w:ind w:left="0"/>
        <w:jc w:val="both"/>
      </w:pPr>
      <w:r>
        <w:rPr>
          <w:rFonts w:ascii="Times New Roman"/>
          <w:b w:val="false"/>
          <w:i w:val="false"/>
          <w:color w:val="000000"/>
          <w:sz w:val="28"/>
        </w:rPr>
        <w:t>
      подпункт 67) исключить;</w:t>
      </w:r>
    </w:p>
    <w:p>
      <w:pPr>
        <w:spacing w:after="0"/>
        <w:ind w:left="0"/>
        <w:jc w:val="both"/>
      </w:pPr>
      <w:r>
        <w:rPr>
          <w:rFonts w:ascii="Times New Roman"/>
          <w:b w:val="false"/>
          <w:i w:val="false"/>
          <w:color w:val="000000"/>
          <w:sz w:val="28"/>
        </w:rPr>
        <w:t>
      дополнить подпунктом 67-1) следующего содержания:</w:t>
      </w:r>
    </w:p>
    <w:p>
      <w:pPr>
        <w:spacing w:after="0"/>
        <w:ind w:left="0"/>
        <w:jc w:val="both"/>
      </w:pPr>
      <w:r>
        <w:rPr>
          <w:rFonts w:ascii="Times New Roman"/>
          <w:b w:val="false"/>
          <w:i w:val="false"/>
          <w:color w:val="000000"/>
          <w:sz w:val="28"/>
        </w:rPr>
        <w:t>
      "67-1) разработке и утверждению правил этического продвижения лекарственных средств и медицинских изделий";</w:t>
      </w:r>
    </w:p>
    <w:p>
      <w:pPr>
        <w:spacing w:after="0"/>
        <w:ind w:left="0"/>
        <w:jc w:val="both"/>
      </w:pPr>
      <w:r>
        <w:rPr>
          <w:rFonts w:ascii="Times New Roman"/>
          <w:b w:val="false"/>
          <w:i w:val="false"/>
          <w:color w:val="000000"/>
          <w:sz w:val="28"/>
        </w:rPr>
        <w:t>
      подпункт 68) исключить;</w:t>
      </w:r>
    </w:p>
    <w:p>
      <w:pPr>
        <w:spacing w:after="0"/>
        <w:ind w:left="0"/>
        <w:jc w:val="both"/>
      </w:pPr>
      <w:r>
        <w:rPr>
          <w:rFonts w:ascii="Times New Roman"/>
          <w:b w:val="false"/>
          <w:i w:val="false"/>
          <w:color w:val="000000"/>
          <w:sz w:val="28"/>
        </w:rPr>
        <w:t>
      дополнить подпунктом 69-1) следующего содержания:</w:t>
      </w:r>
    </w:p>
    <w:p>
      <w:pPr>
        <w:spacing w:after="0"/>
        <w:ind w:left="0"/>
        <w:jc w:val="both"/>
      </w:pPr>
      <w:r>
        <w:rPr>
          <w:rFonts w:ascii="Times New Roman"/>
          <w:b w:val="false"/>
          <w:i w:val="false"/>
          <w:color w:val="000000"/>
          <w:sz w:val="28"/>
        </w:rPr>
        <w:t>
      "69-1) утверждению национального формулярного перечня лекарственных средств и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p>
      <w:pPr>
        <w:spacing w:after="0"/>
        <w:ind w:left="0"/>
        <w:jc w:val="both"/>
      </w:pPr>
      <w:r>
        <w:rPr>
          <w:rFonts w:ascii="Times New Roman"/>
          <w:b w:val="false"/>
          <w:i w:val="false"/>
          <w:color w:val="000000"/>
          <w:sz w:val="28"/>
        </w:rPr>
        <w:t>
      подпункт 70) изложить в следующей редакции:</w:t>
      </w:r>
    </w:p>
    <w:p>
      <w:pPr>
        <w:spacing w:after="0"/>
        <w:ind w:left="0"/>
        <w:jc w:val="both"/>
      </w:pPr>
      <w:r>
        <w:rPr>
          <w:rFonts w:ascii="Times New Roman"/>
          <w:b w:val="false"/>
          <w:i w:val="false"/>
          <w:color w:val="000000"/>
          <w:sz w:val="28"/>
        </w:rPr>
        <w:t>
      "70) определению порядка формирования Казахстанского национального лекарственного формуляра, национального формулярного перечня лекарственных средств,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а также разработки лекарственных формуляров организаций здравоохранения;";</w:t>
      </w:r>
    </w:p>
    <w:p>
      <w:pPr>
        <w:spacing w:after="0"/>
        <w:ind w:left="0"/>
        <w:jc w:val="both"/>
      </w:pPr>
      <w:r>
        <w:rPr>
          <w:rFonts w:ascii="Times New Roman"/>
          <w:b w:val="false"/>
          <w:i w:val="false"/>
          <w:color w:val="000000"/>
          <w:sz w:val="28"/>
        </w:rPr>
        <w:t>
      подпункт 70-1) исключить;</w:t>
      </w:r>
    </w:p>
    <w:p>
      <w:pPr>
        <w:spacing w:after="0"/>
        <w:ind w:left="0"/>
        <w:jc w:val="both"/>
      </w:pPr>
      <w:r>
        <w:rPr>
          <w:rFonts w:ascii="Times New Roman"/>
          <w:b w:val="false"/>
          <w:i w:val="false"/>
          <w:color w:val="000000"/>
          <w:sz w:val="28"/>
        </w:rPr>
        <w:t>
      дополнить подпунктом 70-2) следующего содержания:</w:t>
      </w:r>
    </w:p>
    <w:p>
      <w:pPr>
        <w:spacing w:after="0"/>
        <w:ind w:left="0"/>
        <w:jc w:val="both"/>
      </w:pPr>
      <w:r>
        <w:rPr>
          <w:rFonts w:ascii="Times New Roman"/>
          <w:b w:val="false"/>
          <w:i w:val="false"/>
          <w:color w:val="000000"/>
          <w:sz w:val="28"/>
        </w:rPr>
        <w:t>
      "70-2) обеспечению рационального использования лекарственных средств";</w:t>
      </w:r>
    </w:p>
    <w:p>
      <w:pPr>
        <w:spacing w:after="0"/>
        <w:ind w:left="0"/>
        <w:jc w:val="both"/>
      </w:pPr>
      <w:r>
        <w:rPr>
          <w:rFonts w:ascii="Times New Roman"/>
          <w:b w:val="false"/>
          <w:i w:val="false"/>
          <w:color w:val="000000"/>
          <w:sz w:val="28"/>
        </w:rPr>
        <w:t>
      подпункт 71) изложить в следующей редакции:</w:t>
      </w:r>
    </w:p>
    <w:p>
      <w:pPr>
        <w:spacing w:after="0"/>
        <w:ind w:left="0"/>
        <w:jc w:val="both"/>
      </w:pPr>
      <w:r>
        <w:rPr>
          <w:rFonts w:ascii="Times New Roman"/>
          <w:b w:val="false"/>
          <w:i w:val="false"/>
          <w:color w:val="000000"/>
          <w:sz w:val="28"/>
        </w:rPr>
        <w:t>
      "71) утверждению правил формирования фармацевтического инспектората, ведения реестра инспекторов по надлежащим фармацевтическим практикам";</w:t>
      </w:r>
    </w:p>
    <w:p>
      <w:pPr>
        <w:spacing w:after="0"/>
        <w:ind w:left="0"/>
        <w:jc w:val="both"/>
      </w:pPr>
      <w:r>
        <w:rPr>
          <w:rFonts w:ascii="Times New Roman"/>
          <w:b w:val="false"/>
          <w:i w:val="false"/>
          <w:color w:val="000000"/>
          <w:sz w:val="28"/>
        </w:rPr>
        <w:t>
      подпункт 71-1) исключить;</w:t>
      </w:r>
    </w:p>
    <w:p>
      <w:pPr>
        <w:spacing w:after="0"/>
        <w:ind w:left="0"/>
        <w:jc w:val="both"/>
      </w:pPr>
      <w:r>
        <w:rPr>
          <w:rFonts w:ascii="Times New Roman"/>
          <w:b w:val="false"/>
          <w:i w:val="false"/>
          <w:color w:val="000000"/>
          <w:sz w:val="28"/>
        </w:rPr>
        <w:t>
      подпункты 84), 105), 112), 113) и 122) изложить в следующей редакции:</w:t>
      </w:r>
    </w:p>
    <w:p>
      <w:pPr>
        <w:spacing w:after="0"/>
        <w:ind w:left="0"/>
        <w:jc w:val="both"/>
      </w:pPr>
      <w:r>
        <w:rPr>
          <w:rFonts w:ascii="Times New Roman"/>
          <w:b w:val="false"/>
          <w:i w:val="false"/>
          <w:color w:val="000000"/>
          <w:sz w:val="28"/>
        </w:rPr>
        <w:t>
      "84) утверждению правил проведения оценки безопасности и качества лекарственных средств и медицинских изделий, зарегистрированных в Республике Казахстан;";</w:t>
      </w:r>
    </w:p>
    <w:p>
      <w:pPr>
        <w:spacing w:after="0"/>
        <w:ind w:left="0"/>
        <w:jc w:val="both"/>
      </w:pPr>
      <w:r>
        <w:rPr>
          <w:rFonts w:ascii="Times New Roman"/>
          <w:b w:val="false"/>
          <w:i w:val="false"/>
          <w:color w:val="000000"/>
          <w:sz w:val="28"/>
        </w:rPr>
        <w:t>
      "105) разработке и утверждению методики осуществления экспертной оценки оптимальных технических характеристик и клинико-технического обоснования медицинского изделия";</w:t>
      </w:r>
    </w:p>
    <w:p>
      <w:pPr>
        <w:spacing w:after="0"/>
        <w:ind w:left="0"/>
        <w:jc w:val="both"/>
      </w:pPr>
      <w:r>
        <w:rPr>
          <w:rFonts w:ascii="Times New Roman"/>
          <w:b w:val="false"/>
          <w:i w:val="false"/>
          <w:color w:val="000000"/>
          <w:sz w:val="28"/>
        </w:rPr>
        <w:t>
      "112) разработке и утверждению правил регулирования цен на лекарственные средства";</w:t>
      </w:r>
    </w:p>
    <w:p>
      <w:pPr>
        <w:spacing w:after="0"/>
        <w:ind w:left="0"/>
        <w:jc w:val="both"/>
      </w:pPr>
      <w:r>
        <w:rPr>
          <w:rFonts w:ascii="Times New Roman"/>
          <w:b w:val="false"/>
          <w:i w:val="false"/>
          <w:color w:val="000000"/>
          <w:sz w:val="28"/>
        </w:rPr>
        <w:t>
      113) "разработке и утверждению правил осуществления сервисного обслуживания медицинских изделий в Республике Казахстан";</w:t>
      </w:r>
    </w:p>
    <w:p>
      <w:pPr>
        <w:spacing w:after="0"/>
        <w:ind w:left="0"/>
        <w:jc w:val="both"/>
      </w:pPr>
      <w:r>
        <w:rPr>
          <w:rFonts w:ascii="Times New Roman"/>
          <w:b w:val="false"/>
          <w:i w:val="false"/>
          <w:color w:val="000000"/>
          <w:sz w:val="28"/>
        </w:rPr>
        <w:t>
      "122) определению порядка закупа товаров и услуг для осуществления экспертизы при государственной регистрации лекарственных средств и медицинских изделий</w:t>
      </w:r>
      <w:r>
        <w:rPr>
          <w:rFonts w:ascii="Times New Roman"/>
          <w:b/>
          <w:i w:val="false"/>
          <w:color w:val="000000"/>
          <w:sz w:val="28"/>
        </w:rPr>
        <w:t>,</w:t>
      </w:r>
      <w:r>
        <w:rPr>
          <w:rFonts w:ascii="Times New Roman"/>
          <w:b w:val="false"/>
          <w:i w:val="false"/>
          <w:color w:val="000000"/>
          <w:sz w:val="28"/>
        </w:rPr>
        <w:t xml:space="preserve"> и оценке их безопасности и качества";</w:t>
      </w:r>
    </w:p>
    <w:p>
      <w:pPr>
        <w:spacing w:after="0"/>
        <w:ind w:left="0"/>
        <w:jc w:val="both"/>
      </w:pPr>
      <w:r>
        <w:rPr>
          <w:rFonts w:ascii="Times New Roman"/>
          <w:b w:val="false"/>
          <w:i w:val="false"/>
          <w:color w:val="000000"/>
          <w:sz w:val="28"/>
        </w:rPr>
        <w:t>
      8) в статье 9:</w:t>
      </w:r>
    </w:p>
    <w:p>
      <w:pPr>
        <w:spacing w:after="0"/>
        <w:ind w:left="0"/>
        <w:jc w:val="both"/>
      </w:pPr>
      <w:r>
        <w:rPr>
          <w:rFonts w:ascii="Times New Roman"/>
          <w:b w:val="false"/>
          <w:i w:val="false"/>
          <w:color w:val="000000"/>
          <w:sz w:val="28"/>
        </w:rPr>
        <w:t>
      подпункт 5) пункта 1 изложить в следующей редакции:</w:t>
      </w:r>
    </w:p>
    <w:p>
      <w:pPr>
        <w:spacing w:after="0"/>
        <w:ind w:left="0"/>
        <w:jc w:val="both"/>
      </w:pPr>
      <w:r>
        <w:rPr>
          <w:rFonts w:ascii="Times New Roman"/>
          <w:b w:val="false"/>
          <w:i w:val="false"/>
          <w:color w:val="000000"/>
          <w:sz w:val="28"/>
        </w:rPr>
        <w:t>
      "5) принимают решение о дополнительном предоставлении лекарственных средств, специализированных лечебных продуктов, медицинских изделий отдельным категориям граждан при амбулаторном лечении бесплатно и (или) на льготных условиях;";</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подпункты 9) и 11) изложить в следующей редакции:</w:t>
      </w:r>
    </w:p>
    <w:p>
      <w:pPr>
        <w:spacing w:after="0"/>
        <w:ind w:left="0"/>
        <w:jc w:val="both"/>
      </w:pPr>
      <w:r>
        <w:rPr>
          <w:rFonts w:ascii="Times New Roman"/>
          <w:b w:val="false"/>
          <w:i w:val="false"/>
          <w:color w:val="000000"/>
          <w:sz w:val="28"/>
        </w:rPr>
        <w:t>
      "9)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p>
      <w:pPr>
        <w:spacing w:after="0"/>
        <w:ind w:left="0"/>
        <w:jc w:val="both"/>
      </w:pPr>
      <w:r>
        <w:rPr>
          <w:rFonts w:ascii="Times New Roman"/>
          <w:b w:val="false"/>
          <w:i w:val="false"/>
          <w:color w:val="000000"/>
          <w:sz w:val="28"/>
        </w:rPr>
        <w:t>
      "11) осуществляют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подпункт 18-1) исключить;</w:t>
      </w:r>
    </w:p>
    <w:p>
      <w:pPr>
        <w:spacing w:after="0"/>
        <w:ind w:left="0"/>
        <w:jc w:val="both"/>
      </w:pPr>
      <w:r>
        <w:rPr>
          <w:rFonts w:ascii="Times New Roman"/>
          <w:b w:val="false"/>
          <w:i w:val="false"/>
          <w:color w:val="000000"/>
          <w:sz w:val="28"/>
        </w:rPr>
        <w:t>
      подпункт 18-2) изложить в следующей редакции:</w:t>
      </w:r>
    </w:p>
    <w:p>
      <w:pPr>
        <w:spacing w:after="0"/>
        <w:ind w:left="0"/>
        <w:jc w:val="both"/>
      </w:pPr>
      <w:r>
        <w:rPr>
          <w:rFonts w:ascii="Times New Roman"/>
          <w:b w:val="false"/>
          <w:i w:val="false"/>
          <w:color w:val="000000"/>
          <w:sz w:val="28"/>
        </w:rPr>
        <w:t>
      "18-2) осуществляют контроль за соблюдением законодательства Республики Казахстан о разрешениях и уведомлениях по занятию медицинской деятельностью;";</w:t>
      </w:r>
    </w:p>
    <w:p>
      <w:pPr>
        <w:spacing w:after="0"/>
        <w:ind w:left="0"/>
        <w:jc w:val="both"/>
      </w:pPr>
      <w:r>
        <w:rPr>
          <w:rFonts w:ascii="Times New Roman"/>
          <w:b w:val="false"/>
          <w:i w:val="false"/>
          <w:color w:val="000000"/>
          <w:sz w:val="28"/>
        </w:rPr>
        <w:t>
      подпункт 18-3) исключить;</w:t>
      </w:r>
    </w:p>
    <w:p>
      <w:pPr>
        <w:spacing w:after="0"/>
        <w:ind w:left="0"/>
        <w:jc w:val="both"/>
      </w:pPr>
      <w:r>
        <w:rPr>
          <w:rFonts w:ascii="Times New Roman"/>
          <w:b w:val="false"/>
          <w:i w:val="false"/>
          <w:color w:val="000000"/>
          <w:sz w:val="28"/>
        </w:rPr>
        <w:t>
      подпункт 18-5) изложить в следующей редакции:</w:t>
      </w:r>
    </w:p>
    <w:p>
      <w:pPr>
        <w:spacing w:after="0"/>
        <w:ind w:left="0"/>
        <w:jc w:val="both"/>
      </w:pPr>
      <w:r>
        <w:rPr>
          <w:rFonts w:ascii="Times New Roman"/>
          <w:b w:val="false"/>
          <w:i w:val="false"/>
          <w:color w:val="000000"/>
          <w:sz w:val="28"/>
        </w:rPr>
        <w:t>
      "18-5)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p>
      <w:pPr>
        <w:spacing w:after="0"/>
        <w:ind w:left="0"/>
        <w:jc w:val="both"/>
      </w:pPr>
      <w:r>
        <w:rPr>
          <w:rFonts w:ascii="Times New Roman"/>
          <w:b w:val="false"/>
          <w:i w:val="false"/>
          <w:color w:val="000000"/>
          <w:sz w:val="28"/>
        </w:rPr>
        <w:t>
      подпункт 18-8) исключить;</w:t>
      </w:r>
    </w:p>
    <w:p>
      <w:pPr>
        <w:spacing w:after="0"/>
        <w:ind w:left="0"/>
        <w:jc w:val="both"/>
      </w:pPr>
      <w:r>
        <w:rPr>
          <w:rFonts w:ascii="Times New Roman"/>
          <w:b w:val="false"/>
          <w:i w:val="false"/>
          <w:color w:val="000000"/>
          <w:sz w:val="28"/>
        </w:rPr>
        <w:t>
      9) в статье 10:</w:t>
      </w:r>
    </w:p>
    <w:p>
      <w:pPr>
        <w:spacing w:after="0"/>
        <w:ind w:left="0"/>
        <w:jc w:val="both"/>
      </w:pPr>
      <w:r>
        <w:rPr>
          <w:rFonts w:ascii="Times New Roman"/>
          <w:b w:val="false"/>
          <w:i w:val="false"/>
          <w:color w:val="000000"/>
          <w:sz w:val="28"/>
        </w:rPr>
        <w:t>
      подпункты 3), 6), 7), 8) и 13) изложить в следующей редакции:</w:t>
      </w:r>
    </w:p>
    <w:p>
      <w:pPr>
        <w:spacing w:after="0"/>
        <w:ind w:left="0"/>
        <w:jc w:val="both"/>
      </w:pPr>
      <w:r>
        <w:rPr>
          <w:rFonts w:ascii="Times New Roman"/>
          <w:b w:val="false"/>
          <w:i w:val="false"/>
          <w:color w:val="000000"/>
          <w:sz w:val="28"/>
        </w:rPr>
        <w:t>
      "3) обеспечивают граждан и оралманов медицинской помощью, лекарственными средствами и медицинскими изделиями в рамках гарантированного объема бесплатной медицинской помощи, включая медицинские услуги по временной адаптации и детоксикации;";</w:t>
      </w:r>
    </w:p>
    <w:p>
      <w:pPr>
        <w:spacing w:after="0"/>
        <w:ind w:left="0"/>
        <w:jc w:val="both"/>
      </w:pPr>
      <w:r>
        <w:rPr>
          <w:rFonts w:ascii="Times New Roman"/>
          <w:b w:val="false"/>
          <w:i w:val="false"/>
          <w:color w:val="000000"/>
          <w:sz w:val="28"/>
        </w:rPr>
        <w:t>
      "6) осуществляют выбор поставщиков медицинских услуг по оказанию гарантированного объема бесплатной медицинской помощи и возмещению их затрат;";</w:t>
      </w:r>
    </w:p>
    <w:p>
      <w:pPr>
        <w:spacing w:after="0"/>
        <w:ind w:left="0"/>
        <w:jc w:val="both"/>
      </w:pPr>
      <w:r>
        <w:rPr>
          <w:rFonts w:ascii="Times New Roman"/>
          <w:b w:val="false"/>
          <w:i w:val="false"/>
          <w:color w:val="000000"/>
          <w:sz w:val="28"/>
        </w:rPr>
        <w:t>
      "7) осуществляют закуп и хранение лекарственных средств, профилактических препаратов в рамках оказания гарантированного объема бесплатной медицинской помощи в порядке, определяемом Правительством Республики Казахстан;";</w:t>
      </w:r>
    </w:p>
    <w:p>
      <w:pPr>
        <w:spacing w:after="0"/>
        <w:ind w:left="0"/>
        <w:jc w:val="both"/>
      </w:pPr>
      <w:r>
        <w:rPr>
          <w:rFonts w:ascii="Times New Roman"/>
          <w:b w:val="false"/>
          <w:i w:val="false"/>
          <w:color w:val="000000"/>
          <w:sz w:val="28"/>
        </w:rPr>
        <w:t>
      "8) организуют закуп медицинских изделий,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p>
    <w:p>
      <w:pPr>
        <w:spacing w:after="0"/>
        <w:ind w:left="0"/>
        <w:jc w:val="both"/>
      </w:pPr>
      <w:r>
        <w:rPr>
          <w:rFonts w:ascii="Times New Roman"/>
          <w:b w:val="false"/>
          <w:i w:val="false"/>
          <w:color w:val="000000"/>
          <w:sz w:val="28"/>
        </w:rPr>
        <w:t>
      "13) организуют оказание бесплатной медицинской помощи, обеспечение лекарственными средствами и медицинскими изделиями при чрезвычайных ситуациях;";</w:t>
      </w:r>
    </w:p>
    <w:p>
      <w:pPr>
        <w:spacing w:after="0"/>
        <w:ind w:left="0"/>
        <w:jc w:val="both"/>
      </w:pPr>
      <w:r>
        <w:rPr>
          <w:rFonts w:ascii="Times New Roman"/>
          <w:b w:val="false"/>
          <w:i w:val="false"/>
          <w:color w:val="000000"/>
          <w:sz w:val="28"/>
        </w:rPr>
        <w:t>
      дополнить подпунктом 16-1) следующего содержания:</w:t>
      </w:r>
    </w:p>
    <w:p>
      <w:pPr>
        <w:spacing w:after="0"/>
        <w:ind w:left="0"/>
        <w:jc w:val="both"/>
      </w:pPr>
      <w:r>
        <w:rPr>
          <w:rFonts w:ascii="Times New Roman"/>
          <w:b w:val="false"/>
          <w:i w:val="false"/>
          <w:color w:val="000000"/>
          <w:sz w:val="28"/>
        </w:rPr>
        <w:t>
      "16-1) обеспечивают организацию работы по фармаконадзору и мониторингу безопасности, качества и эффективности медицинских изделий cубъектами здравоохранения вне зависимости от форм собственности;";</w:t>
      </w:r>
    </w:p>
    <w:p>
      <w:pPr>
        <w:spacing w:after="0"/>
        <w:ind w:left="0"/>
        <w:jc w:val="both"/>
      </w:pPr>
      <w:r>
        <w:rPr>
          <w:rFonts w:ascii="Times New Roman"/>
          <w:b w:val="false"/>
          <w:i w:val="false"/>
          <w:color w:val="000000"/>
          <w:sz w:val="28"/>
        </w:rPr>
        <w:t>
      10) подпункт 5) пункта 1 статьи 11 изложить в следующей редакции:</w:t>
      </w:r>
    </w:p>
    <w:p>
      <w:pPr>
        <w:spacing w:after="0"/>
        <w:ind w:left="0"/>
        <w:jc w:val="both"/>
      </w:pPr>
      <w:r>
        <w:rPr>
          <w:rFonts w:ascii="Times New Roman"/>
          <w:b w:val="false"/>
          <w:i w:val="false"/>
          <w:color w:val="000000"/>
          <w:sz w:val="28"/>
        </w:rPr>
        <w:t>
      "5) участие в проведении доклинических (неклинических) и клинических исследований лекарственных средств и медицинских изделий;";</w:t>
      </w:r>
    </w:p>
    <w:p>
      <w:pPr>
        <w:spacing w:after="0"/>
        <w:ind w:left="0"/>
        <w:jc w:val="both"/>
      </w:pPr>
      <w:r>
        <w:rPr>
          <w:rFonts w:ascii="Times New Roman"/>
          <w:b w:val="false"/>
          <w:i w:val="false"/>
          <w:color w:val="000000"/>
          <w:sz w:val="28"/>
        </w:rPr>
        <w:t>
      11) часть первую статьи 13 изложить в следующей редакции:</w:t>
      </w:r>
    </w:p>
    <w:p>
      <w:pPr>
        <w:spacing w:after="0"/>
        <w:ind w:left="0"/>
        <w:jc w:val="both"/>
      </w:pPr>
      <w:r>
        <w:rPr>
          <w:rFonts w:ascii="Times New Roman"/>
          <w:b w:val="false"/>
          <w:i w:val="false"/>
          <w:color w:val="000000"/>
          <w:sz w:val="28"/>
        </w:rPr>
        <w:t>
      "Медицинская и фармацевтическая деятельность подлежит лицензированию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12) в статье 13-1:</w:t>
      </w:r>
    </w:p>
    <w:p>
      <w:pPr>
        <w:spacing w:after="0"/>
        <w:ind w:left="0"/>
        <w:jc w:val="both"/>
      </w:pPr>
      <w:r>
        <w:rPr>
          <w:rFonts w:ascii="Times New Roman"/>
          <w:b w:val="false"/>
          <w:i w:val="false"/>
          <w:color w:val="000000"/>
          <w:sz w:val="28"/>
        </w:rPr>
        <w:t>
      подпункты 2) и 3) изложить в следующей редакции:</w:t>
      </w:r>
    </w:p>
    <w:p>
      <w:pPr>
        <w:spacing w:after="0"/>
        <w:ind w:left="0"/>
        <w:jc w:val="both"/>
      </w:pPr>
      <w:r>
        <w:rPr>
          <w:rFonts w:ascii="Times New Roman"/>
          <w:b w:val="false"/>
          <w:i w:val="false"/>
          <w:color w:val="000000"/>
          <w:sz w:val="28"/>
        </w:rPr>
        <w:t>
      "2) оптовая реализация медицинских изделий;</w:t>
      </w:r>
    </w:p>
    <w:p>
      <w:pPr>
        <w:spacing w:after="0"/>
        <w:ind w:left="0"/>
        <w:jc w:val="both"/>
      </w:pPr>
      <w:r>
        <w:rPr>
          <w:rFonts w:ascii="Times New Roman"/>
          <w:b w:val="false"/>
          <w:i w:val="false"/>
          <w:color w:val="000000"/>
          <w:sz w:val="28"/>
        </w:rPr>
        <w:t>
      3) розничная реализация медицинских изделий.";</w:t>
      </w:r>
    </w:p>
    <w:p>
      <w:pPr>
        <w:spacing w:after="0"/>
        <w:ind w:left="0"/>
        <w:jc w:val="both"/>
      </w:pPr>
      <w:r>
        <w:rPr>
          <w:rFonts w:ascii="Times New Roman"/>
          <w:b w:val="false"/>
          <w:i w:val="false"/>
          <w:color w:val="000000"/>
          <w:sz w:val="28"/>
        </w:rPr>
        <w:t>
      подпункты 4), 5) и 6) исключить;</w:t>
      </w:r>
    </w:p>
    <w:p>
      <w:pPr>
        <w:spacing w:after="0"/>
        <w:ind w:left="0"/>
        <w:jc w:val="both"/>
      </w:pPr>
      <w:r>
        <w:rPr>
          <w:rFonts w:ascii="Times New Roman"/>
          <w:b w:val="false"/>
          <w:i w:val="false"/>
          <w:color w:val="000000"/>
          <w:sz w:val="28"/>
        </w:rPr>
        <w:t>
      13) в статье 14:</w:t>
      </w:r>
    </w:p>
    <w:p>
      <w:pPr>
        <w:spacing w:after="0"/>
        <w:ind w:left="0"/>
        <w:jc w:val="both"/>
      </w:pPr>
      <w:r>
        <w:rPr>
          <w:rFonts w:ascii="Times New Roman"/>
          <w:b w:val="false"/>
          <w:i w:val="false"/>
          <w:color w:val="000000"/>
          <w:sz w:val="28"/>
        </w:rPr>
        <w:t>
      часть вторую пункта 1 исключить;</w:t>
      </w:r>
    </w:p>
    <w:p>
      <w:pPr>
        <w:spacing w:after="0"/>
        <w:ind w:left="0"/>
        <w:jc w:val="both"/>
      </w:pPr>
      <w:r>
        <w:rPr>
          <w:rFonts w:ascii="Times New Roman"/>
          <w:b w:val="false"/>
          <w:i w:val="false"/>
          <w:color w:val="000000"/>
          <w:sz w:val="28"/>
        </w:rPr>
        <w:t>
      в пункт 3:</w:t>
      </w:r>
    </w:p>
    <w:p>
      <w:pPr>
        <w:spacing w:after="0"/>
        <w:ind w:left="0"/>
        <w:jc w:val="both"/>
      </w:pPr>
      <w:r>
        <w:rPr>
          <w:rFonts w:ascii="Times New Roman"/>
          <w:b w:val="false"/>
          <w:i w:val="false"/>
          <w:color w:val="000000"/>
          <w:sz w:val="28"/>
        </w:rPr>
        <w:t>
      части вторую и третью исключить;</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p>
      <w:pPr>
        <w:spacing w:after="0"/>
        <w:ind w:left="0"/>
        <w:jc w:val="both"/>
      </w:pPr>
      <w:r>
        <w:rPr>
          <w:rFonts w:ascii="Times New Roman"/>
          <w:b w:val="false"/>
          <w:i w:val="false"/>
          <w:color w:val="000000"/>
          <w:sz w:val="28"/>
        </w:rPr>
        <w:t>
      14) подпункт 4) пункта 1 статьи 16 изложить в следующей редакции:</w:t>
      </w:r>
    </w:p>
    <w:p>
      <w:pPr>
        <w:spacing w:after="0"/>
        <w:ind w:left="0"/>
        <w:jc w:val="both"/>
      </w:pPr>
      <w:r>
        <w:rPr>
          <w:rFonts w:ascii="Times New Roman"/>
          <w:b w:val="false"/>
          <w:i w:val="false"/>
          <w:color w:val="000000"/>
          <w:sz w:val="28"/>
        </w:rPr>
        <w:t>
      "4) стандарты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15) пункт 1 статьи 17 изложить в следующей редакции:</w:t>
      </w:r>
    </w:p>
    <w:p>
      <w:pPr>
        <w:spacing w:after="0"/>
        <w:ind w:left="0"/>
        <w:jc w:val="both"/>
      </w:pPr>
      <w:r>
        <w:rPr>
          <w:rFonts w:ascii="Times New Roman"/>
          <w:b w:val="false"/>
          <w:i w:val="false"/>
          <w:color w:val="000000"/>
          <w:sz w:val="28"/>
        </w:rPr>
        <w:t xml:space="preserve">
      "1. Подтверждение соответствия товаров (работ, услуг) в области здравоохранения, за исключением лекарственных средств и медицинских изделий,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в области технического регулирования."; </w:t>
      </w:r>
    </w:p>
    <w:p>
      <w:pPr>
        <w:spacing w:after="0"/>
        <w:ind w:left="0"/>
        <w:jc w:val="both"/>
      </w:pPr>
      <w:r>
        <w:rPr>
          <w:rFonts w:ascii="Times New Roman"/>
          <w:b w:val="false"/>
          <w:i w:val="false"/>
          <w:color w:val="000000"/>
          <w:sz w:val="28"/>
        </w:rPr>
        <w:t>
      16) в статье 18:</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подпункты 1), 3), 4), 5) и 6) изложить в следующей редакции:</w:t>
      </w:r>
    </w:p>
    <w:p>
      <w:pPr>
        <w:spacing w:after="0"/>
        <w:ind w:left="0"/>
        <w:jc w:val="both"/>
      </w:pPr>
      <w:r>
        <w:rPr>
          <w:rFonts w:ascii="Times New Roman"/>
          <w:b w:val="false"/>
          <w:i w:val="false"/>
          <w:color w:val="000000"/>
          <w:sz w:val="28"/>
        </w:rPr>
        <w:t xml:space="preserve">
      "1)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 </w:t>
      </w:r>
    </w:p>
    <w:p>
      <w:pPr>
        <w:spacing w:after="0"/>
        <w:ind w:left="0"/>
        <w:jc w:val="both"/>
      </w:pPr>
      <w:r>
        <w:rPr>
          <w:rFonts w:ascii="Times New Roman"/>
          <w:b w:val="false"/>
          <w:i w:val="false"/>
          <w:color w:val="000000"/>
          <w:sz w:val="28"/>
        </w:rPr>
        <w:t>
      "3)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0"/>
        <w:ind w:left="0"/>
        <w:jc w:val="both"/>
      </w:pPr>
      <w:r>
        <w:rPr>
          <w:rFonts w:ascii="Times New Roman"/>
          <w:b w:val="false"/>
          <w:i w:val="false"/>
          <w:color w:val="000000"/>
          <w:sz w:val="28"/>
        </w:rPr>
        <w:t>
      4) распространение и размещение рекламы лекарственных средств и медицинских изделий,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0"/>
        <w:ind w:left="0"/>
        <w:jc w:val="both"/>
      </w:pPr>
      <w:r>
        <w:rPr>
          <w:rFonts w:ascii="Times New Roman"/>
          <w:b w:val="false"/>
          <w:i w:val="false"/>
          <w:color w:val="000000"/>
          <w:sz w:val="28"/>
        </w:rPr>
        <w:t>
      5) размещение наружной (визуальной) рекламы лекарственных средств и медицинских изделий;</w:t>
      </w:r>
    </w:p>
    <w:p>
      <w:pPr>
        <w:spacing w:after="0"/>
        <w:ind w:left="0"/>
        <w:jc w:val="both"/>
      </w:pPr>
      <w:r>
        <w:rPr>
          <w:rFonts w:ascii="Times New Roman"/>
          <w:b w:val="false"/>
          <w:i w:val="false"/>
          <w:color w:val="000000"/>
          <w:sz w:val="28"/>
        </w:rPr>
        <w:t>
      6) использование медицинских работников, уполномоченных назначать лекарственные средства и медицинские изделия, в качестве рекламораспространителей,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0"/>
        <w:ind w:left="0"/>
        <w:jc w:val="both"/>
      </w:pPr>
      <w:r>
        <w:rPr>
          <w:rFonts w:ascii="Times New Roman"/>
          <w:b w:val="false"/>
          <w:i w:val="false"/>
          <w:color w:val="000000"/>
          <w:sz w:val="28"/>
        </w:rPr>
        <w:t>
      подпункт 7) исключить;</w:t>
      </w:r>
    </w:p>
    <w:p>
      <w:pPr>
        <w:spacing w:after="0"/>
        <w:ind w:left="0"/>
        <w:jc w:val="both"/>
      </w:pPr>
      <w:r>
        <w:rPr>
          <w:rFonts w:ascii="Times New Roman"/>
          <w:b w:val="false"/>
          <w:i w:val="false"/>
          <w:color w:val="000000"/>
          <w:sz w:val="28"/>
        </w:rPr>
        <w:t>
      подпункты 10), 11) и 14) изложить в следующей редакции:</w:t>
      </w:r>
    </w:p>
    <w:p>
      <w:pPr>
        <w:spacing w:after="0"/>
        <w:ind w:left="0"/>
        <w:jc w:val="both"/>
      </w:pPr>
      <w:r>
        <w:rPr>
          <w:rFonts w:ascii="Times New Roman"/>
          <w:b w:val="false"/>
          <w:i w:val="false"/>
          <w:color w:val="000000"/>
          <w:sz w:val="28"/>
        </w:rPr>
        <w:t>
      "10) ссылаться в рекламе на рекомендации ученых, специалистов здравоохранения, а также должностных лиц государственных органов, которые вследствие собственной известности могут поощрять применение и (или) назначение лекарственных средств и медицинских изделий;</w:t>
      </w:r>
    </w:p>
    <w:p>
      <w:pPr>
        <w:spacing w:after="0"/>
        <w:ind w:left="0"/>
        <w:jc w:val="both"/>
      </w:pPr>
      <w:r>
        <w:rPr>
          <w:rFonts w:ascii="Times New Roman"/>
          <w:b w:val="false"/>
          <w:i w:val="false"/>
          <w:color w:val="000000"/>
          <w:sz w:val="28"/>
        </w:rPr>
        <w:t>
      11) представлять в рекламе услугу, лекарственное средство и медицинское изделие, биологически активные добавки к пище как уникальные, наиболее эффективные и безопасные;";</w:t>
      </w:r>
    </w:p>
    <w:p>
      <w:pPr>
        <w:spacing w:after="0"/>
        <w:ind w:left="0"/>
        <w:jc w:val="both"/>
      </w:pPr>
      <w:r>
        <w:rPr>
          <w:rFonts w:ascii="Times New Roman"/>
          <w:b w:val="false"/>
          <w:i w:val="false"/>
          <w:color w:val="000000"/>
          <w:sz w:val="28"/>
        </w:rPr>
        <w:t>
      "14) приводить в рекламе информацию, не имеющую непосредственного отношения к рекламируемым услугам, лекарственному средству и медицинскому изделию;";</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допускаются в периодических печатных изданиях, иных средствах массовой информации и в организациях здравоохранения.";</w:t>
      </w:r>
    </w:p>
    <w:p>
      <w:pPr>
        <w:spacing w:after="0"/>
        <w:ind w:left="0"/>
        <w:jc w:val="both"/>
      </w:pPr>
      <w:r>
        <w:rPr>
          <w:rFonts w:ascii="Times New Roman"/>
          <w:b w:val="false"/>
          <w:i w:val="false"/>
          <w:color w:val="000000"/>
          <w:sz w:val="28"/>
        </w:rPr>
        <w:t>
      17) заголовок главы 5 изложить в следующей редакции:</w:t>
      </w:r>
    </w:p>
    <w:p>
      <w:pPr>
        <w:spacing w:after="0"/>
        <w:ind w:left="0"/>
        <w:jc w:val="both"/>
      </w:pPr>
      <w:r>
        <w:rPr>
          <w:rFonts w:ascii="Times New Roman"/>
          <w:b w:val="false"/>
          <w:i w:val="false"/>
          <w:color w:val="000000"/>
          <w:sz w:val="28"/>
        </w:rPr>
        <w:t>
      "Глава 5. Государственный контроль и надзор в области здравоохранения";</w:t>
      </w:r>
    </w:p>
    <w:p>
      <w:pPr>
        <w:spacing w:after="0"/>
        <w:ind w:left="0"/>
        <w:jc w:val="both"/>
      </w:pPr>
      <w:r>
        <w:rPr>
          <w:rFonts w:ascii="Times New Roman"/>
          <w:b w:val="false"/>
          <w:i w:val="false"/>
          <w:color w:val="000000"/>
          <w:sz w:val="28"/>
        </w:rPr>
        <w:t>
      18) подпункт 3) пункта 2 статьи 19 изложить в следующей редакции:</w:t>
      </w:r>
    </w:p>
    <w:p>
      <w:pPr>
        <w:spacing w:after="0"/>
        <w:ind w:left="0"/>
        <w:jc w:val="both"/>
      </w:pPr>
      <w:r>
        <w:rPr>
          <w:rFonts w:ascii="Times New Roman"/>
          <w:b w:val="false"/>
          <w:i w:val="false"/>
          <w:color w:val="000000"/>
          <w:sz w:val="28"/>
        </w:rPr>
        <w:t>
      "3) обращения лекарственных средств и медицинских изделий.";</w:t>
      </w:r>
    </w:p>
    <w:p>
      <w:pPr>
        <w:spacing w:after="0"/>
        <w:ind w:left="0"/>
        <w:jc w:val="both"/>
      </w:pPr>
      <w:r>
        <w:rPr>
          <w:rFonts w:ascii="Times New Roman"/>
          <w:b w:val="false"/>
          <w:i w:val="false"/>
          <w:color w:val="000000"/>
          <w:sz w:val="28"/>
        </w:rPr>
        <w:t>
      19) в статье 22:</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22. Государственный контроль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пункты 1, 2 и 3 изложить в следующей редакции:</w:t>
      </w:r>
    </w:p>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нарушений законодательства Республики Казахстан в сфере обращения лекарственных средств и медицинских изделий, а также контроль за соблюдением нормативных правовых актов, регламентирующих обращение лекарственных средств и медицинских изделий в Республике Казахстан.</w:t>
      </w:r>
    </w:p>
    <w:p>
      <w:pPr>
        <w:spacing w:after="0"/>
        <w:ind w:left="0"/>
        <w:jc w:val="both"/>
      </w:pPr>
      <w:r>
        <w:rPr>
          <w:rFonts w:ascii="Times New Roman"/>
          <w:b w:val="false"/>
          <w:i w:val="false"/>
          <w:color w:val="000000"/>
          <w:sz w:val="28"/>
        </w:rPr>
        <w:t>
      2. Объектами государственного контроля в сфере обращения лекарственных средств, медицинских изделий являются физические и юридические лица,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w:t>
      </w:r>
    </w:p>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абзац первый пункта 4 изложить в следующей редакции:</w:t>
      </w:r>
    </w:p>
    <w:p>
      <w:pPr>
        <w:spacing w:after="0"/>
        <w:ind w:left="0"/>
        <w:jc w:val="both"/>
      </w:pPr>
      <w:r>
        <w:rPr>
          <w:rFonts w:ascii="Times New Roman"/>
          <w:b w:val="false"/>
          <w:i w:val="false"/>
          <w:color w:val="000000"/>
          <w:sz w:val="28"/>
        </w:rPr>
        <w:t>
      "4. Должностными лицами, осуществляющими государственный контроль в сфере обращения лекарственных средств и медицинских изделий, являются:";</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Должностными лицами, осуществляющими государственный контроль в сфере обращения лекарственных средств и медицинских изделий, должны быть граждане Республики Казахстан, имеющие высшее фармацевтическое образование.";</w:t>
      </w:r>
    </w:p>
    <w:p>
      <w:pPr>
        <w:spacing w:after="0"/>
        <w:ind w:left="0"/>
        <w:jc w:val="both"/>
      </w:pPr>
      <w:r>
        <w:rPr>
          <w:rFonts w:ascii="Times New Roman"/>
          <w:b w:val="false"/>
          <w:i w:val="false"/>
          <w:color w:val="000000"/>
          <w:sz w:val="28"/>
        </w:rPr>
        <w:t>
      в пункте 6:</w:t>
      </w:r>
    </w:p>
    <w:p>
      <w:pPr>
        <w:spacing w:after="0"/>
        <w:ind w:left="0"/>
        <w:jc w:val="both"/>
      </w:pPr>
      <w:r>
        <w:rPr>
          <w:rFonts w:ascii="Times New Roman"/>
          <w:b w:val="false"/>
          <w:i w:val="false"/>
          <w:color w:val="000000"/>
          <w:sz w:val="28"/>
        </w:rPr>
        <w:t>
      подпункты 1), 2), 3), 7) и 8) изложить в следующей редакции:</w:t>
      </w:r>
    </w:p>
    <w:p>
      <w:pPr>
        <w:spacing w:after="0"/>
        <w:ind w:left="0"/>
        <w:jc w:val="both"/>
      </w:pPr>
      <w:r>
        <w:rPr>
          <w:rFonts w:ascii="Times New Roman"/>
          <w:b w:val="false"/>
          <w:i w:val="false"/>
          <w:color w:val="000000"/>
          <w:sz w:val="28"/>
        </w:rPr>
        <w:t>
      "1) изымать образцы лекарственных средств и медицинских изделий в соответствии с законодательством Республики Казахстан;</w:t>
      </w:r>
    </w:p>
    <w:p>
      <w:pPr>
        <w:spacing w:after="0"/>
        <w:ind w:left="0"/>
        <w:jc w:val="both"/>
      </w:pPr>
      <w:r>
        <w:rPr>
          <w:rFonts w:ascii="Times New Roman"/>
          <w:b w:val="false"/>
          <w:i w:val="false"/>
          <w:color w:val="000000"/>
          <w:sz w:val="28"/>
        </w:rPr>
        <w:t>
      2) запрещать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p>
    <w:p>
      <w:pPr>
        <w:spacing w:after="0"/>
        <w:ind w:left="0"/>
        <w:jc w:val="both"/>
      </w:pPr>
      <w:r>
        <w:rPr>
          <w:rFonts w:ascii="Times New Roman"/>
          <w:b w:val="false"/>
          <w:i w:val="false"/>
          <w:color w:val="000000"/>
          <w:sz w:val="28"/>
        </w:rPr>
        <w:t>
      3) выдавать предписания об устранении нарушений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"7)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p>
      <w:pPr>
        <w:spacing w:after="0"/>
        <w:ind w:left="0"/>
        <w:jc w:val="both"/>
      </w:pPr>
      <w:r>
        <w:rPr>
          <w:rFonts w:ascii="Times New Roman"/>
          <w:b w:val="false"/>
          <w:i w:val="false"/>
          <w:color w:val="000000"/>
          <w:sz w:val="28"/>
        </w:rPr>
        <w:t>
      8)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p>
      <w:pPr>
        <w:spacing w:after="0"/>
        <w:ind w:left="0"/>
        <w:jc w:val="both"/>
      </w:pPr>
      <w:r>
        <w:rPr>
          <w:rFonts w:ascii="Times New Roman"/>
          <w:b w:val="false"/>
          <w:i w:val="false"/>
          <w:color w:val="000000"/>
          <w:sz w:val="28"/>
        </w:rPr>
        <w:t>
      20) статью 22-1 исключить;</w:t>
      </w:r>
    </w:p>
    <w:p>
      <w:pPr>
        <w:spacing w:after="0"/>
        <w:ind w:left="0"/>
        <w:jc w:val="both"/>
      </w:pPr>
      <w:r>
        <w:rPr>
          <w:rFonts w:ascii="Times New Roman"/>
          <w:b w:val="false"/>
          <w:i w:val="false"/>
          <w:color w:val="000000"/>
          <w:sz w:val="28"/>
        </w:rPr>
        <w:t xml:space="preserve">
      21) подпункт 4) пункта 1 статьи 25 изложить в следующей редакции: </w:t>
      </w:r>
    </w:p>
    <w:p>
      <w:pPr>
        <w:spacing w:after="0"/>
        <w:ind w:left="0"/>
        <w:jc w:val="both"/>
      </w:pPr>
      <w:r>
        <w:rPr>
          <w:rFonts w:ascii="Times New Roman"/>
          <w:b w:val="false"/>
          <w:i w:val="false"/>
          <w:color w:val="000000"/>
          <w:sz w:val="28"/>
        </w:rPr>
        <w:t>
      "4) приобретение лекарственных средств, орфанных препаратов, крови и ее компонентов, вакцин и других иммунобиологических препаратов, а также медицинских изделий;";</w:t>
      </w:r>
    </w:p>
    <w:p>
      <w:pPr>
        <w:spacing w:after="0"/>
        <w:ind w:left="0"/>
        <w:jc w:val="both"/>
      </w:pPr>
      <w:r>
        <w:rPr>
          <w:rFonts w:ascii="Times New Roman"/>
          <w:b w:val="false"/>
          <w:i w:val="false"/>
          <w:color w:val="000000"/>
          <w:sz w:val="28"/>
        </w:rPr>
        <w:t>
      22) подпункт 9) пункта 2 статьи 29 изложить в следующей редакции:</w:t>
      </w:r>
    </w:p>
    <w:p>
      <w:pPr>
        <w:spacing w:after="0"/>
        <w:ind w:left="0"/>
        <w:jc w:val="both"/>
      </w:pPr>
      <w:r>
        <w:rPr>
          <w:rFonts w:ascii="Times New Roman"/>
          <w:b w:val="false"/>
          <w:i w:val="false"/>
          <w:color w:val="000000"/>
          <w:sz w:val="28"/>
        </w:rPr>
        <w:t>
      "9) обмен информацией, технологиями в сфере обращения лекарственных средств и медицинских изделий и гармонизация требований к безопасности и качеству фармацевтической и медицинской продукции;";</w:t>
      </w:r>
    </w:p>
    <w:p>
      <w:pPr>
        <w:spacing w:after="0"/>
        <w:ind w:left="0"/>
        <w:jc w:val="both"/>
      </w:pPr>
      <w:r>
        <w:rPr>
          <w:rFonts w:ascii="Times New Roman"/>
          <w:b w:val="false"/>
          <w:i w:val="false"/>
          <w:color w:val="000000"/>
          <w:sz w:val="28"/>
        </w:rPr>
        <w:t>
      23) в статье 34:</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"3. Обеспечение лекарственными средствами и медицинскими изделиями в рамках гарантированного объема бесплатной медицинской помощи осуществляется:";</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при оказании амбулаторно-поликлинической помощи – в соответствии с утверждаемым уполномоченным органом перечнем лекарственных средств, медицинских изделий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
    <w:p>
      <w:pPr>
        <w:spacing w:after="0"/>
        <w:ind w:left="0"/>
        <w:jc w:val="both"/>
      </w:pPr>
      <w:r>
        <w:rPr>
          <w:rFonts w:ascii="Times New Roman"/>
          <w:b w:val="false"/>
          <w:i w:val="false"/>
          <w:color w:val="000000"/>
          <w:sz w:val="28"/>
        </w:rPr>
        <w:t>
      дополнить пунктом 4-2 следующего содержания:</w:t>
      </w:r>
    </w:p>
    <w:p>
      <w:pPr>
        <w:spacing w:after="0"/>
        <w:ind w:left="0"/>
        <w:jc w:val="both"/>
      </w:pPr>
      <w:r>
        <w:rPr>
          <w:rFonts w:ascii="Times New Roman"/>
          <w:b w:val="false"/>
          <w:i w:val="false"/>
          <w:color w:val="000000"/>
          <w:sz w:val="28"/>
        </w:rPr>
        <w:t xml:space="preserve">
      "4-2. Оплата услуг единого дистрибьютора, связанных с амбулаторным лекарственным обеспечением населения лекарственными средствами и медицинскими изделиями в рамках гарантированного объема бесплатной медицинской помощи и медицинской помощи в системе обязательного социального медицинского страхования, осуществляется фондом социального медицинского страхования."; </w:t>
      </w:r>
    </w:p>
    <w:p>
      <w:pPr>
        <w:spacing w:after="0"/>
        <w:ind w:left="0"/>
        <w:jc w:val="both"/>
      </w:pPr>
      <w:r>
        <w:rPr>
          <w:rFonts w:ascii="Times New Roman"/>
          <w:b w:val="false"/>
          <w:i w:val="false"/>
          <w:color w:val="000000"/>
          <w:sz w:val="28"/>
        </w:rPr>
        <w:t>
      абзац первый и подпункты 1) и 2) пункта 5 изложить в следующей редакции:</w:t>
      </w:r>
    </w:p>
    <w:p>
      <w:pPr>
        <w:spacing w:after="0"/>
        <w:ind w:left="0"/>
        <w:jc w:val="both"/>
      </w:pPr>
      <w:r>
        <w:rPr>
          <w:rFonts w:ascii="Times New Roman"/>
          <w:b w:val="false"/>
          <w:i w:val="false"/>
          <w:color w:val="000000"/>
          <w:sz w:val="28"/>
        </w:rPr>
        <w:t>
      "5.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 медицинских изделий, получившие сертификат о соответствии объекта требованиям:</w:t>
      </w:r>
    </w:p>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 медицинских изделий.";</w:t>
      </w:r>
    </w:p>
    <w:p>
      <w:pPr>
        <w:spacing w:after="0"/>
        <w:ind w:left="0"/>
        <w:jc w:val="both"/>
      </w:pPr>
      <w:r>
        <w:rPr>
          <w:rFonts w:ascii="Times New Roman"/>
          <w:b w:val="false"/>
          <w:i w:val="false"/>
          <w:color w:val="000000"/>
          <w:sz w:val="28"/>
        </w:rPr>
        <w:t>
      24) в статье 57:</w:t>
      </w:r>
    </w:p>
    <w:p>
      <w:pPr>
        <w:spacing w:after="0"/>
        <w:ind w:left="0"/>
        <w:jc w:val="both"/>
      </w:pPr>
      <w:r>
        <w:rPr>
          <w:rFonts w:ascii="Times New Roman"/>
          <w:b w:val="false"/>
          <w:i w:val="false"/>
          <w:color w:val="000000"/>
          <w:sz w:val="28"/>
        </w:rPr>
        <w:t xml:space="preserve">
      подпункт 6) пункта 2 изложить в следующей редакции: </w:t>
      </w:r>
    </w:p>
    <w:p>
      <w:pPr>
        <w:spacing w:after="0"/>
        <w:ind w:left="0"/>
        <w:jc w:val="both"/>
      </w:pPr>
      <w:r>
        <w:rPr>
          <w:rFonts w:ascii="Times New Roman"/>
          <w:b w:val="false"/>
          <w:i w:val="false"/>
          <w:color w:val="000000"/>
          <w:sz w:val="28"/>
        </w:rPr>
        <w:t>
      "6) экспертиза лекарственных средств и медицинских изделий;";</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Проведение экспертизы в области здравоохранения, за исключением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p>
    <w:p>
      <w:pPr>
        <w:spacing w:after="0"/>
        <w:ind w:left="0"/>
        <w:jc w:val="both"/>
      </w:pPr>
      <w:r>
        <w:rPr>
          <w:rFonts w:ascii="Times New Roman"/>
          <w:b w:val="false"/>
          <w:i w:val="false"/>
          <w:color w:val="000000"/>
          <w:sz w:val="28"/>
        </w:rPr>
        <w:t>
      25) в статье 63:</w:t>
      </w:r>
    </w:p>
    <w:p>
      <w:pPr>
        <w:spacing w:after="0"/>
        <w:ind w:left="0"/>
        <w:jc w:val="both"/>
      </w:pPr>
      <w:r>
        <w:rPr>
          <w:rFonts w:ascii="Times New Roman"/>
          <w:b w:val="false"/>
          <w:i w:val="false"/>
          <w:color w:val="000000"/>
          <w:sz w:val="28"/>
        </w:rPr>
        <w:t>
      заголовок и пункт 1 изложить в следующей редакции:</w:t>
      </w:r>
    </w:p>
    <w:p>
      <w:pPr>
        <w:spacing w:after="0"/>
        <w:ind w:left="0"/>
        <w:jc w:val="both"/>
      </w:pPr>
      <w:r>
        <w:rPr>
          <w:rFonts w:ascii="Times New Roman"/>
          <w:b w:val="false"/>
          <w:i w:val="false"/>
          <w:color w:val="000000"/>
          <w:sz w:val="28"/>
        </w:rPr>
        <w:t>
      "Статья 63. Экспертиза лекарственных средств и медицинских изделий</w:t>
      </w:r>
    </w:p>
    <w:p>
      <w:pPr>
        <w:spacing w:after="0"/>
        <w:ind w:left="0"/>
        <w:jc w:val="both"/>
      </w:pPr>
      <w:r>
        <w:rPr>
          <w:rFonts w:ascii="Times New Roman"/>
          <w:b w:val="false"/>
          <w:i w:val="false"/>
          <w:color w:val="000000"/>
          <w:sz w:val="28"/>
        </w:rPr>
        <w:t>
      1. Экспертиза лекарственных средств и медицинских изделий – комплексная оценка безопасности, эффективности и качества, соотношения польза/риск лекарственных средств и медицинских изделий в до- и после регистрационном периодах, осуществляемая на основе материалов для проведения клинических исследований, материалов регистрационного досье, лабораторных испытаний на соответствие регламентируемому качеству, данных фармаконадзора лекарственных средств, мониторинга безопасности, качества и эффективности медицинских изделий в порядке, установленном уполномоченным органом.";</w:t>
      </w:r>
    </w:p>
    <w:p>
      <w:pPr>
        <w:spacing w:after="0"/>
        <w:ind w:left="0"/>
        <w:jc w:val="both"/>
      </w:pPr>
      <w:r>
        <w:rPr>
          <w:rFonts w:ascii="Times New Roman"/>
          <w:b w:val="false"/>
          <w:i w:val="false"/>
          <w:color w:val="000000"/>
          <w:sz w:val="28"/>
        </w:rPr>
        <w:t>
      абзац первый пункта 2 изложить в следующей редакции:</w:t>
      </w:r>
    </w:p>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Требования к безопасности, эффективности и качеству лекарственных средств и медицинских изделий предъявляются при экспертизе лекарственных средств и медицинских изделий в порядке, определяемом уполномоченным органом.";</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"4. Основаниями отрицательного заключения экспертизы безопасности, эффективности и качества лекарственных средств и медицинских изделий являются:";</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p>
      <w:pPr>
        <w:spacing w:after="0"/>
        <w:ind w:left="0"/>
        <w:jc w:val="both"/>
      </w:pPr>
      <w:r>
        <w:rPr>
          <w:rFonts w:ascii="Times New Roman"/>
          <w:b w:val="false"/>
          <w:i w:val="false"/>
          <w:color w:val="000000"/>
          <w:sz w:val="28"/>
        </w:rPr>
        <w:t>
      дополнить подпунктом 5-1) следующего содержания:</w:t>
      </w:r>
    </w:p>
    <w:p>
      <w:pPr>
        <w:spacing w:after="0"/>
        <w:ind w:left="0"/>
        <w:jc w:val="both"/>
      </w:pPr>
      <w:r>
        <w:rPr>
          <w:rFonts w:ascii="Times New Roman"/>
          <w:b w:val="false"/>
          <w:i w:val="false"/>
          <w:color w:val="000000"/>
          <w:sz w:val="28"/>
        </w:rPr>
        <w:t>
      "5-1) наличие в составе твердых лекарственных форм консервантов;";</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получение отрицательных результатов одного из этапов экспертизы и (или) отрицательных заключений экспертов профильных организаций;";</w:t>
      </w:r>
    </w:p>
    <w:p>
      <w:pPr>
        <w:spacing w:after="0"/>
        <w:ind w:left="0"/>
        <w:jc w:val="both"/>
      </w:pPr>
      <w:r>
        <w:rPr>
          <w:rFonts w:ascii="Times New Roman"/>
          <w:b w:val="false"/>
          <w:i w:val="false"/>
          <w:color w:val="000000"/>
          <w:sz w:val="28"/>
        </w:rPr>
        <w:t>
      дополнить подпунктами 9), 10), 11), 12), 13), 14), 15) и 16) следующего содержания:</w:t>
      </w:r>
    </w:p>
    <w:p>
      <w:pPr>
        <w:spacing w:after="0"/>
        <w:ind w:left="0"/>
        <w:jc w:val="both"/>
      </w:pPr>
      <w:r>
        <w:rPr>
          <w:rFonts w:ascii="Times New Roman"/>
          <w:b w:val="false"/>
          <w:i w:val="false"/>
          <w:color w:val="000000"/>
          <w:sz w:val="28"/>
        </w:rPr>
        <w:t>
      "9)      выявление нерациональных комбинаций лекарственных средств;</w:t>
      </w:r>
    </w:p>
    <w:p>
      <w:pPr>
        <w:spacing w:after="0"/>
        <w:ind w:left="0"/>
        <w:jc w:val="both"/>
      </w:pPr>
      <w:r>
        <w:rPr>
          <w:rFonts w:ascii="Times New Roman"/>
          <w:b w:val="false"/>
          <w:i w:val="false"/>
          <w:color w:val="000000"/>
          <w:sz w:val="28"/>
        </w:rPr>
        <w:t>
      10)      заявителем не доказана клиническая эффективность и безопасность лекарственного препарата;</w:t>
      </w:r>
    </w:p>
    <w:p>
      <w:pPr>
        <w:spacing w:after="0"/>
        <w:ind w:left="0"/>
        <w:jc w:val="both"/>
      </w:pPr>
      <w:r>
        <w:rPr>
          <w:rFonts w:ascii="Times New Roman"/>
          <w:b w:val="false"/>
          <w:i w:val="false"/>
          <w:color w:val="000000"/>
          <w:sz w:val="28"/>
        </w:rPr>
        <w:t>
      11)      качество лекарственного препарата не подтверждено;</w:t>
      </w:r>
    </w:p>
    <w:p>
      <w:pPr>
        <w:spacing w:after="0"/>
        <w:ind w:left="0"/>
        <w:jc w:val="both"/>
      </w:pPr>
      <w:r>
        <w:rPr>
          <w:rFonts w:ascii="Times New Roman"/>
          <w:b w:val="false"/>
          <w:i w:val="false"/>
          <w:color w:val="000000"/>
          <w:sz w:val="28"/>
        </w:rPr>
        <w:t>
      12)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p>
      <w:pPr>
        <w:spacing w:after="0"/>
        <w:ind w:left="0"/>
        <w:jc w:val="both"/>
      </w:pPr>
      <w:r>
        <w:rPr>
          <w:rFonts w:ascii="Times New Roman"/>
          <w:b w:val="false"/>
          <w:i w:val="false"/>
          <w:color w:val="000000"/>
          <w:sz w:val="28"/>
        </w:rPr>
        <w:t xml:space="preserve">
      13) установленные по данным фармаконадзора факты, указывающие на неблагоприятное соотношение пользы-риска (в том числе значительное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 </w:t>
      </w:r>
    </w:p>
    <w:p>
      <w:pPr>
        <w:spacing w:after="0"/>
        <w:ind w:left="0"/>
        <w:jc w:val="both"/>
      </w:pPr>
      <w:r>
        <w:rPr>
          <w:rFonts w:ascii="Times New Roman"/>
          <w:b w:val="false"/>
          <w:i w:val="false"/>
          <w:color w:val="000000"/>
          <w:sz w:val="28"/>
        </w:rPr>
        <w:t>
      14)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p>
      <w:pPr>
        <w:spacing w:after="0"/>
        <w:ind w:left="0"/>
        <w:jc w:val="both"/>
      </w:pPr>
      <w:r>
        <w:rPr>
          <w:rFonts w:ascii="Times New Roman"/>
          <w:b w:val="false"/>
          <w:i w:val="false"/>
          <w:color w:val="000000"/>
          <w:sz w:val="28"/>
        </w:rPr>
        <w:t>
      15) невыполнение держателем регистрационного удостоверения обязательств по фармаконадзору или обязательств в рамках процедуры регистрации на условиях;</w:t>
      </w:r>
    </w:p>
    <w:p>
      <w:pPr>
        <w:spacing w:after="0"/>
        <w:ind w:left="0"/>
        <w:jc w:val="both"/>
      </w:pPr>
      <w:r>
        <w:rPr>
          <w:rFonts w:ascii="Times New Roman"/>
          <w:b w:val="false"/>
          <w:i w:val="false"/>
          <w:color w:val="000000"/>
          <w:sz w:val="28"/>
        </w:rPr>
        <w:t>
      16) вносимые изменения оказывают отрицательное влияние на соотношение польза-риск лекарственного препарата";</w:t>
      </w:r>
    </w:p>
    <w:p>
      <w:pPr>
        <w:spacing w:after="0"/>
        <w:ind w:left="0"/>
        <w:jc w:val="both"/>
      </w:pPr>
      <w:r>
        <w:rPr>
          <w:rFonts w:ascii="Times New Roman"/>
          <w:b w:val="false"/>
          <w:i w:val="false"/>
          <w:color w:val="000000"/>
          <w:sz w:val="28"/>
        </w:rPr>
        <w:t>
      26) статью 63-1 изложить в следующей редакции:</w:t>
      </w:r>
    </w:p>
    <w:p>
      <w:pPr>
        <w:spacing w:after="0"/>
        <w:ind w:left="0"/>
        <w:jc w:val="both"/>
      </w:pPr>
      <w:r>
        <w:rPr>
          <w:rFonts w:ascii="Times New Roman"/>
          <w:b w:val="false"/>
          <w:i w:val="false"/>
          <w:color w:val="000000"/>
          <w:sz w:val="28"/>
        </w:rPr>
        <w:t>
      "Статья 63-1. Оценка безопасности и качества лекарственных средств и медицинских изделий, зарегистрированных в Республике Казахстан</w:t>
      </w:r>
    </w:p>
    <w:p>
      <w:pPr>
        <w:spacing w:after="0"/>
        <w:ind w:left="0"/>
        <w:jc w:val="both"/>
      </w:pPr>
      <w:r>
        <w:rPr>
          <w:rFonts w:ascii="Times New Roman"/>
          <w:b w:val="false"/>
          <w:i w:val="false"/>
          <w:color w:val="000000"/>
          <w:sz w:val="28"/>
        </w:rPr>
        <w:t>
      1. Оценка безопасности и качества лекарственных средств и медицинских изделий, зарегистрированных в Республике Казахстан, проводится путем определения соответствия безопасности и качества лекарственных средств и медицинских изделий данным регистрационного досье, нормативных документов по качеству, на основании которых они были зарегистрированы в Республике Казахстан.</w:t>
      </w:r>
    </w:p>
    <w:p>
      <w:pPr>
        <w:spacing w:after="0"/>
        <w:ind w:left="0"/>
        <w:jc w:val="both"/>
      </w:pPr>
      <w:r>
        <w:rPr>
          <w:rFonts w:ascii="Times New Roman"/>
          <w:b w:val="false"/>
          <w:i w:val="false"/>
          <w:color w:val="000000"/>
          <w:sz w:val="28"/>
        </w:rPr>
        <w:t>
      2. Оценка безопасности и качества лекарственных средств и медицинских изделий, зарегистрированных в Республике Казахстан,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Оценка безопасности и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pPr>
        <w:spacing w:after="0"/>
        <w:ind w:left="0"/>
        <w:jc w:val="both"/>
      </w:pPr>
      <w:r>
        <w:rPr>
          <w:rFonts w:ascii="Times New Roman"/>
          <w:b w:val="false"/>
          <w:i w:val="false"/>
          <w:color w:val="000000"/>
          <w:sz w:val="28"/>
        </w:rPr>
        <w:t>
      27) заголовок раздела 4 изложить в следующей редакции:</w:t>
      </w:r>
    </w:p>
    <w:p>
      <w:pPr>
        <w:spacing w:after="0"/>
        <w:ind w:left="0"/>
        <w:jc w:val="both"/>
      </w:pPr>
      <w:r>
        <w:rPr>
          <w:rFonts w:ascii="Times New Roman"/>
          <w:b w:val="false"/>
          <w:i w:val="false"/>
          <w:color w:val="000000"/>
          <w:sz w:val="28"/>
        </w:rPr>
        <w:t>
      "РАЗДЕЛ 4. ФАРМАЦЕВТИЧЕСКАЯ ДЕЯТЕЛЬНОСТЬ И ОБРАЩЕНИЕ ЛЕКАРСТВЕННЫХ СРЕДСТВ И МЕДИЦИНСКИХ ИЗДЕЛИЙ";</w:t>
      </w:r>
    </w:p>
    <w:p>
      <w:pPr>
        <w:spacing w:after="0"/>
        <w:ind w:left="0"/>
        <w:jc w:val="both"/>
      </w:pPr>
      <w:r>
        <w:rPr>
          <w:rFonts w:ascii="Times New Roman"/>
          <w:b w:val="false"/>
          <w:i w:val="false"/>
          <w:color w:val="000000"/>
          <w:sz w:val="28"/>
        </w:rPr>
        <w:t>
      28) статью 65 изложить в следующей редакции:</w:t>
      </w:r>
    </w:p>
    <w:p>
      <w:pPr>
        <w:spacing w:after="0"/>
        <w:ind w:left="0"/>
        <w:jc w:val="both"/>
      </w:pPr>
      <w:r>
        <w:rPr>
          <w:rFonts w:ascii="Times New Roman"/>
          <w:b w:val="false"/>
          <w:i w:val="false"/>
          <w:color w:val="000000"/>
          <w:sz w:val="28"/>
        </w:rPr>
        <w:t>
      "Статья 65. Система сферы обращения лекарственных средств и медицинских изделий</w:t>
      </w:r>
    </w:p>
    <w:p>
      <w:pPr>
        <w:spacing w:after="0"/>
        <w:ind w:left="0"/>
        <w:jc w:val="both"/>
      </w:pPr>
      <w:r>
        <w:rPr>
          <w:rFonts w:ascii="Times New Roman"/>
          <w:b w:val="false"/>
          <w:i w:val="false"/>
          <w:color w:val="000000"/>
          <w:sz w:val="28"/>
        </w:rPr>
        <w:t>
      В единую систему в сфере обращения лекарственных средств и медицинских изделий входят:</w:t>
      </w:r>
    </w:p>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медицинских изделий и ее территориальные подразделения.";</w:t>
      </w:r>
    </w:p>
    <w:p>
      <w:pPr>
        <w:spacing w:after="0"/>
        <w:ind w:left="0"/>
        <w:jc w:val="both"/>
      </w:pPr>
      <w:r>
        <w:rPr>
          <w:rFonts w:ascii="Times New Roman"/>
          <w:b w:val="false"/>
          <w:i w:val="false"/>
          <w:color w:val="000000"/>
          <w:sz w:val="28"/>
        </w:rPr>
        <w:t>
      29) пункт 2 статьи 66 изложить в следующей редакции:</w:t>
      </w:r>
    </w:p>
    <w:p>
      <w:pPr>
        <w:spacing w:after="0"/>
        <w:ind w:left="0"/>
        <w:jc w:val="both"/>
      </w:pPr>
      <w:r>
        <w:rPr>
          <w:rFonts w:ascii="Times New Roman"/>
          <w:b w:val="false"/>
          <w:i w:val="false"/>
          <w:color w:val="000000"/>
          <w:sz w:val="28"/>
        </w:rPr>
        <w:t>
      "2. Фармацевтическая деятельность включает следующие виды:</w:t>
      </w:r>
    </w:p>
    <w:p>
      <w:pPr>
        <w:spacing w:after="0"/>
        <w:ind w:left="0"/>
        <w:jc w:val="both"/>
      </w:pPr>
      <w:r>
        <w:rPr>
          <w:rFonts w:ascii="Times New Roman"/>
          <w:b w:val="false"/>
          <w:i w:val="false"/>
          <w:color w:val="000000"/>
          <w:sz w:val="28"/>
        </w:rPr>
        <w:t>
      1) производство лекарственных средств;</w:t>
      </w:r>
    </w:p>
    <w:p>
      <w:pPr>
        <w:spacing w:after="0"/>
        <w:ind w:left="0"/>
        <w:jc w:val="both"/>
      </w:pPr>
      <w:r>
        <w:rPr>
          <w:rFonts w:ascii="Times New Roman"/>
          <w:b w:val="false"/>
          <w:i w:val="false"/>
          <w:color w:val="000000"/>
          <w:sz w:val="28"/>
        </w:rPr>
        <w:t>
      2) производство медицинских изделий;</w:t>
      </w:r>
    </w:p>
    <w:p>
      <w:pPr>
        <w:spacing w:after="0"/>
        <w:ind w:left="0"/>
        <w:jc w:val="both"/>
      </w:pPr>
      <w:r>
        <w:rPr>
          <w:rFonts w:ascii="Times New Roman"/>
          <w:b w:val="false"/>
          <w:i w:val="false"/>
          <w:color w:val="000000"/>
          <w:sz w:val="28"/>
        </w:rPr>
        <w:t>
      3) изготовление лекарственных препаратов;</w:t>
      </w:r>
    </w:p>
    <w:p>
      <w:pPr>
        <w:spacing w:after="0"/>
        <w:ind w:left="0"/>
        <w:jc w:val="both"/>
      </w:pPr>
      <w:r>
        <w:rPr>
          <w:rFonts w:ascii="Times New Roman"/>
          <w:b w:val="false"/>
          <w:i w:val="false"/>
          <w:color w:val="000000"/>
          <w:sz w:val="28"/>
        </w:rPr>
        <w:t>
      4) изготовление медицинских изделий;</w:t>
      </w:r>
    </w:p>
    <w:p>
      <w:pPr>
        <w:spacing w:after="0"/>
        <w:ind w:left="0"/>
        <w:jc w:val="both"/>
      </w:pPr>
      <w:r>
        <w:rPr>
          <w:rFonts w:ascii="Times New Roman"/>
          <w:b w:val="false"/>
          <w:i w:val="false"/>
          <w:color w:val="000000"/>
          <w:sz w:val="28"/>
        </w:rPr>
        <w:t>
      5) оптовая реализация лекарственных средств;</w:t>
      </w:r>
    </w:p>
    <w:p>
      <w:pPr>
        <w:spacing w:after="0"/>
        <w:ind w:left="0"/>
        <w:jc w:val="both"/>
      </w:pPr>
      <w:r>
        <w:rPr>
          <w:rFonts w:ascii="Times New Roman"/>
          <w:b w:val="false"/>
          <w:i w:val="false"/>
          <w:color w:val="000000"/>
          <w:sz w:val="28"/>
        </w:rPr>
        <w:t>
      6) оптовая реализация медицинских изделий;</w:t>
      </w:r>
    </w:p>
    <w:p>
      <w:pPr>
        <w:spacing w:after="0"/>
        <w:ind w:left="0"/>
        <w:jc w:val="both"/>
      </w:pPr>
      <w:r>
        <w:rPr>
          <w:rFonts w:ascii="Times New Roman"/>
          <w:b w:val="false"/>
          <w:i w:val="false"/>
          <w:color w:val="000000"/>
          <w:sz w:val="28"/>
        </w:rPr>
        <w:t>
      7) розничная реализация лекарственных средств;</w:t>
      </w:r>
    </w:p>
    <w:p>
      <w:pPr>
        <w:spacing w:after="0"/>
        <w:ind w:left="0"/>
        <w:jc w:val="both"/>
      </w:pPr>
      <w:r>
        <w:rPr>
          <w:rFonts w:ascii="Times New Roman"/>
          <w:b w:val="false"/>
          <w:i w:val="false"/>
          <w:color w:val="000000"/>
          <w:sz w:val="28"/>
        </w:rPr>
        <w:t>
      8) розничная реализация медицинских изделий.";</w:t>
      </w:r>
    </w:p>
    <w:p>
      <w:pPr>
        <w:spacing w:after="0"/>
        <w:ind w:left="0"/>
        <w:jc w:val="both"/>
      </w:pPr>
      <w:r>
        <w:rPr>
          <w:rFonts w:ascii="Times New Roman"/>
          <w:b w:val="false"/>
          <w:i w:val="false"/>
          <w:color w:val="000000"/>
          <w:sz w:val="28"/>
        </w:rPr>
        <w:t>
      30) статьи 66-1, 67 и 68 изложить в следующей редакции:</w:t>
      </w:r>
    </w:p>
    <w:p>
      <w:pPr>
        <w:spacing w:after="0"/>
        <w:ind w:left="0"/>
        <w:jc w:val="both"/>
      </w:pPr>
      <w:r>
        <w:rPr>
          <w:rFonts w:ascii="Times New Roman"/>
          <w:b w:val="false"/>
          <w:i w:val="false"/>
          <w:color w:val="000000"/>
          <w:sz w:val="28"/>
        </w:rPr>
        <w:t>
      "Статья 66-1. Государственная фармакопея Республики Казахстан</w:t>
      </w:r>
    </w:p>
    <w:p>
      <w:pPr>
        <w:spacing w:after="0"/>
        <w:ind w:left="0"/>
        <w:jc w:val="both"/>
      </w:pPr>
      <w:r>
        <w:rPr>
          <w:rFonts w:ascii="Times New Roman"/>
          <w:b w:val="false"/>
          <w:i w:val="false"/>
          <w:color w:val="000000"/>
          <w:sz w:val="28"/>
        </w:rPr>
        <w:t>
      1. Качество и безопасность лекарственных средств и медицинских изделий на фармацевтическом рынке Республики Казахстан устанавливаются требованиями Государственной фармакопеи Республики Казахстан.</w:t>
      </w:r>
    </w:p>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 и особенностями развития фармацевтического рынка Республики Казахстан.</w:t>
      </w:r>
    </w:p>
    <w:p>
      <w:pPr>
        <w:spacing w:after="0"/>
        <w:ind w:left="0"/>
        <w:jc w:val="both"/>
      </w:pPr>
      <w:r>
        <w:rPr>
          <w:rFonts w:ascii="Times New Roman"/>
          <w:b w:val="false"/>
          <w:i w:val="false"/>
          <w:color w:val="000000"/>
          <w:sz w:val="28"/>
        </w:rPr>
        <w:t xml:space="preserve">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 действующие на территории Республики Казахстан. </w:t>
      </w:r>
    </w:p>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p>
      <w:pPr>
        <w:spacing w:after="0"/>
        <w:ind w:left="0"/>
        <w:jc w:val="both"/>
      </w:pPr>
      <w:r>
        <w:rPr>
          <w:rFonts w:ascii="Times New Roman"/>
          <w:b w:val="false"/>
          <w:i w:val="false"/>
          <w:color w:val="000000"/>
          <w:sz w:val="28"/>
        </w:rPr>
        <w:t>
      1) качеству субстанций для фармацевтического применения, лекарственных препаратов;</w:t>
      </w:r>
    </w:p>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p>
      <w:pPr>
        <w:spacing w:after="0"/>
        <w:ind w:left="0"/>
        <w:jc w:val="both"/>
      </w:pPr>
      <w:r>
        <w:rPr>
          <w:rFonts w:ascii="Times New Roman"/>
          <w:b w:val="false"/>
          <w:i w:val="false"/>
          <w:color w:val="000000"/>
          <w:sz w:val="28"/>
        </w:rPr>
        <w:t>
      3) упаковочным материалам и контейнерам.</w:t>
      </w:r>
    </w:p>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субстанций для фармацевтического применения, лекарственных препаратов.</w:t>
      </w:r>
    </w:p>
    <w:p>
      <w:pPr>
        <w:spacing w:after="0"/>
        <w:ind w:left="0"/>
        <w:jc w:val="both"/>
      </w:pPr>
      <w:r>
        <w:rPr>
          <w:rFonts w:ascii="Times New Roman"/>
          <w:b w:val="false"/>
          <w:i w:val="false"/>
          <w:color w:val="000000"/>
          <w:sz w:val="28"/>
        </w:rPr>
        <w:t>
      6. Государственная фармакопея Республики Казахстан является нормативным техническим документом, устанавливающим обязательные требования для физических и юридических лиц, осуществляющих производство, изготовление, реализацию, хранение, контроль качества, экспертизу при государственной регистрации, перерегистрации, внесении изменений в регистрационное досье.</w:t>
      </w:r>
    </w:p>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 утверждается уполномоченным органом.</w:t>
      </w:r>
    </w:p>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определяется уполномоченным органом.</w:t>
      </w:r>
    </w:p>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международным требованиям.</w:t>
      </w:r>
    </w:p>
    <w:p>
      <w:pPr>
        <w:spacing w:after="0"/>
        <w:ind w:left="0"/>
        <w:jc w:val="both"/>
      </w:pPr>
      <w:r>
        <w:rPr>
          <w:rFonts w:ascii="Times New Roman"/>
          <w:b w:val="false"/>
          <w:i w:val="false"/>
          <w:color w:val="000000"/>
          <w:sz w:val="28"/>
        </w:rPr>
        <w:t>
      "Статья 67. Производство лекарственных средств и медицинских изделий</w:t>
      </w:r>
    </w:p>
    <w:p>
      <w:pPr>
        <w:spacing w:after="0"/>
        <w:ind w:left="0"/>
        <w:jc w:val="both"/>
      </w:pPr>
      <w:r>
        <w:rPr>
          <w:rFonts w:ascii="Times New Roman"/>
          <w:b w:val="false"/>
          <w:i w:val="false"/>
          <w:color w:val="000000"/>
          <w:sz w:val="28"/>
        </w:rPr>
        <w:t>
      1.       Производство лекарственных средств и медицинских изделий –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p>
      <w:pPr>
        <w:spacing w:after="0"/>
        <w:ind w:left="0"/>
        <w:jc w:val="both"/>
      </w:pPr>
      <w:r>
        <w:rPr>
          <w:rFonts w:ascii="Times New Roman"/>
          <w:b w:val="false"/>
          <w:i w:val="false"/>
          <w:color w:val="000000"/>
          <w:sz w:val="28"/>
        </w:rPr>
        <w:t xml:space="preserve">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p>
      <w:pPr>
        <w:spacing w:after="0"/>
        <w:ind w:left="0"/>
        <w:jc w:val="both"/>
      </w:pPr>
      <w:r>
        <w:rPr>
          <w:rFonts w:ascii="Times New Roman"/>
          <w:b w:val="false"/>
          <w:i w:val="false"/>
          <w:color w:val="000000"/>
          <w:sz w:val="28"/>
        </w:rPr>
        <w:t xml:space="preserve">
      3. Исследования стабильности, установления срока хранения и повторного контроля лекарственных средств проводятся производителем лекарственного средства в соответствии с правилами, утвержденными уполномоченным органом. </w:t>
      </w:r>
    </w:p>
    <w:p>
      <w:pPr>
        <w:spacing w:after="0"/>
        <w:ind w:left="0"/>
        <w:jc w:val="both"/>
      </w:pPr>
      <w:r>
        <w:rPr>
          <w:rFonts w:ascii="Times New Roman"/>
          <w:b w:val="false"/>
          <w:i w:val="false"/>
          <w:color w:val="000000"/>
          <w:sz w:val="28"/>
        </w:rPr>
        <w:t>
      Исследования стабильности, установления срока хранения медицинских изделий проводятся производителем медицинских изделий в соответствии с международными стандартами.</w:t>
      </w:r>
    </w:p>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испытаний, клинических исследований, контрактного производства и производства на экспорт лекарственных средств и медицинских изделий;</w:t>
      </w:r>
    </w:p>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p>
      <w:pPr>
        <w:spacing w:after="0"/>
        <w:ind w:left="0"/>
        <w:jc w:val="both"/>
      </w:pPr>
      <w:r>
        <w:rPr>
          <w:rFonts w:ascii="Times New Roman"/>
          <w:b w:val="false"/>
          <w:i w:val="false"/>
          <w:color w:val="000000"/>
          <w:sz w:val="28"/>
        </w:rPr>
        <w:t>
      5. Произведенные и ввозимые лекарственные средства:</w:t>
      </w:r>
    </w:p>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3) должны производиться из фармацевтической субстанции, произведенной в условиях не ниже требований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препарата.</w:t>
      </w:r>
    </w:p>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p>
      <w:pPr>
        <w:spacing w:after="0"/>
        <w:ind w:left="0"/>
        <w:jc w:val="both"/>
      </w:pPr>
      <w:r>
        <w:rPr>
          <w:rFonts w:ascii="Times New Roman"/>
          <w:b w:val="false"/>
          <w:i w:val="false"/>
          <w:color w:val="000000"/>
          <w:sz w:val="28"/>
        </w:rPr>
        <w:t>
      5-1.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p>
      <w:pPr>
        <w:spacing w:after="0"/>
        <w:ind w:left="0"/>
        <w:jc w:val="both"/>
      </w:pPr>
      <w:r>
        <w:rPr>
          <w:rFonts w:ascii="Times New Roman"/>
          <w:b w:val="false"/>
          <w:i w:val="false"/>
          <w:color w:val="000000"/>
          <w:sz w:val="28"/>
        </w:rPr>
        <w:t>
      6.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 в области интеллектуальной собственности.</w:t>
      </w:r>
    </w:p>
    <w:p>
      <w:pPr>
        <w:spacing w:after="0"/>
        <w:ind w:left="0"/>
        <w:jc w:val="both"/>
      </w:pPr>
      <w:r>
        <w:rPr>
          <w:rFonts w:ascii="Times New Roman"/>
          <w:b w:val="false"/>
          <w:i w:val="false"/>
          <w:color w:val="000000"/>
          <w:sz w:val="28"/>
        </w:rPr>
        <w:t xml:space="preserve">
      7.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 </w:t>
      </w:r>
    </w:p>
    <w:p>
      <w:pPr>
        <w:spacing w:after="0"/>
        <w:ind w:left="0"/>
        <w:jc w:val="both"/>
      </w:pPr>
      <w:r>
        <w:rPr>
          <w:rFonts w:ascii="Times New Roman"/>
          <w:b w:val="false"/>
          <w:i w:val="false"/>
          <w:color w:val="000000"/>
          <w:sz w:val="28"/>
        </w:rPr>
        <w:t>
      8.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p>
      <w:pPr>
        <w:spacing w:after="0"/>
        <w:ind w:left="0"/>
        <w:jc w:val="both"/>
      </w:pPr>
      <w:r>
        <w:rPr>
          <w:rFonts w:ascii="Times New Roman"/>
          <w:b w:val="false"/>
          <w:i w:val="false"/>
          <w:color w:val="000000"/>
          <w:sz w:val="28"/>
        </w:rPr>
        <w:t>
      Статья 68. Изготовление лекарственных препаратов и медицинских изделий</w:t>
      </w:r>
    </w:p>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уполномоченным органом.";</w:t>
      </w:r>
    </w:p>
    <w:p>
      <w:pPr>
        <w:spacing w:after="0"/>
        <w:ind w:left="0"/>
        <w:jc w:val="both"/>
      </w:pPr>
      <w:r>
        <w:rPr>
          <w:rFonts w:ascii="Times New Roman"/>
          <w:b w:val="false"/>
          <w:i w:val="false"/>
          <w:color w:val="000000"/>
          <w:sz w:val="28"/>
        </w:rPr>
        <w:t>
      31) в статье 69:</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69. Оптовая и розничная реализация лекарственных средств и медицинских изделий";</w:t>
      </w:r>
    </w:p>
    <w:p>
      <w:pPr>
        <w:spacing w:after="0"/>
        <w:ind w:left="0"/>
        <w:jc w:val="both"/>
      </w:pPr>
      <w:r>
        <w:rPr>
          <w:rFonts w:ascii="Times New Roman"/>
          <w:b w:val="false"/>
          <w:i w:val="false"/>
          <w:color w:val="000000"/>
          <w:sz w:val="28"/>
        </w:rPr>
        <w:t>
      пункты 1, 2, 3, 4, 6 и 7 изложить в следующей редакции:</w:t>
      </w:r>
    </w:p>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медицинских изделий, получившими соответствующую лицензию на оптовую реализацию либо уведомившими о начале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либо уведомившими о начале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3. Оптовая и розничная реализация лекарственных средств и медицинских изделий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определяемом законодательством Республики Казахстан,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p>
      <w:pPr>
        <w:spacing w:after="0"/>
        <w:ind w:left="0"/>
        <w:jc w:val="both"/>
      </w:pPr>
      <w:r>
        <w:rPr>
          <w:rFonts w:ascii="Times New Roman"/>
          <w:b w:val="false"/>
          <w:i w:val="false"/>
          <w:color w:val="000000"/>
          <w:sz w:val="28"/>
        </w:rPr>
        <w:t>
      2) качество которых не подтверждено заключением о безопасности и качестве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w:t>
      </w:r>
    </w:p>
    <w:p>
      <w:pPr>
        <w:spacing w:after="0"/>
        <w:ind w:left="0"/>
        <w:jc w:val="both"/>
      </w:pPr>
      <w:r>
        <w:rPr>
          <w:rFonts w:ascii="Times New Roman"/>
          <w:b w:val="false"/>
          <w:i w:val="false"/>
          <w:color w:val="000000"/>
          <w:sz w:val="28"/>
        </w:rPr>
        <w:t>
      4) с истекшим сроком годности;</w:t>
      </w:r>
    </w:p>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случаев, предусмотренных в пункте 6 настоящей статьи;</w:t>
      </w:r>
    </w:p>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p>
      <w:pPr>
        <w:spacing w:after="0"/>
        <w:ind w:left="0"/>
        <w:jc w:val="both"/>
      </w:pPr>
      <w:r>
        <w:rPr>
          <w:rFonts w:ascii="Times New Roman"/>
          <w:b w:val="false"/>
          <w:i w:val="false"/>
          <w:color w:val="000000"/>
          <w:sz w:val="28"/>
        </w:rPr>
        <w:t>
      "6. В отдаленных от районного центра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p>
    <w:p>
      <w:pPr>
        <w:spacing w:after="0"/>
        <w:ind w:left="0"/>
        <w:jc w:val="both"/>
      </w:pPr>
      <w:r>
        <w:rPr>
          <w:rFonts w:ascii="Times New Roman"/>
          <w:b w:val="false"/>
          <w:i w:val="false"/>
          <w:color w:val="000000"/>
          <w:sz w:val="28"/>
        </w:rPr>
        <w:t>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w:t>
      </w:r>
    </w:p>
    <w:p>
      <w:pPr>
        <w:spacing w:after="0"/>
        <w:ind w:left="0"/>
        <w:jc w:val="both"/>
      </w:pPr>
      <w:r>
        <w:rPr>
          <w:rFonts w:ascii="Times New Roman"/>
          <w:b w:val="false"/>
          <w:i w:val="false"/>
          <w:color w:val="000000"/>
          <w:sz w:val="28"/>
        </w:rPr>
        <w:t>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p>
      <w:pPr>
        <w:spacing w:after="0"/>
        <w:ind w:left="0"/>
        <w:jc w:val="both"/>
      </w:pPr>
      <w:r>
        <w:rPr>
          <w:rFonts w:ascii="Times New Roman"/>
          <w:b w:val="false"/>
          <w:i w:val="false"/>
          <w:color w:val="000000"/>
          <w:sz w:val="28"/>
        </w:rPr>
        <w:t>
      32) заголовок главы 14 изложить в следующей редакции:</w:t>
      </w:r>
    </w:p>
    <w:p>
      <w:pPr>
        <w:spacing w:after="0"/>
        <w:ind w:left="0"/>
        <w:jc w:val="both"/>
      </w:pPr>
      <w:r>
        <w:rPr>
          <w:rFonts w:ascii="Times New Roman"/>
          <w:b w:val="false"/>
          <w:i w:val="false"/>
          <w:color w:val="000000"/>
          <w:sz w:val="28"/>
        </w:rPr>
        <w:t>
      "Глава 14. ОБРАЩЕНИЕ ЛЕКАРСТВЕННЫХ СРЕДСТВ И МЕДИЦИНСКИХ ИЗДЕЛИЙ";</w:t>
      </w:r>
    </w:p>
    <w:p>
      <w:pPr>
        <w:spacing w:after="0"/>
        <w:ind w:left="0"/>
        <w:jc w:val="both"/>
      </w:pPr>
      <w:r>
        <w:rPr>
          <w:rFonts w:ascii="Times New Roman"/>
          <w:b w:val="false"/>
          <w:i w:val="false"/>
          <w:color w:val="000000"/>
          <w:sz w:val="28"/>
        </w:rPr>
        <w:t>
      33) в статье 70:</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70. Разработка лекарственных средств и медицинских изделий";</w:t>
      </w:r>
    </w:p>
    <w:p>
      <w:pPr>
        <w:spacing w:after="0"/>
        <w:ind w:left="0"/>
        <w:jc w:val="both"/>
      </w:pPr>
      <w:r>
        <w:rPr>
          <w:rFonts w:ascii="Times New Roman"/>
          <w:b w:val="false"/>
          <w:i w:val="false"/>
          <w:color w:val="000000"/>
          <w:sz w:val="28"/>
        </w:rPr>
        <w:t>
      пункт 1 исключить;</w:t>
      </w:r>
    </w:p>
    <w:p>
      <w:pPr>
        <w:spacing w:after="0"/>
        <w:ind w:left="0"/>
        <w:jc w:val="both"/>
      </w:pPr>
      <w:r>
        <w:rPr>
          <w:rFonts w:ascii="Times New Roman"/>
          <w:b w:val="false"/>
          <w:i w:val="false"/>
          <w:color w:val="000000"/>
          <w:sz w:val="28"/>
        </w:rPr>
        <w:t>
      пункты 2, 3 и 4 изложить в следующей редакции:</w:t>
      </w:r>
    </w:p>
    <w:p>
      <w:pPr>
        <w:spacing w:after="0"/>
        <w:ind w:left="0"/>
        <w:jc w:val="both"/>
      </w:pPr>
      <w:r>
        <w:rPr>
          <w:rFonts w:ascii="Times New Roman"/>
          <w:b w:val="false"/>
          <w:i w:val="false"/>
          <w:color w:val="000000"/>
          <w:sz w:val="28"/>
        </w:rPr>
        <w:t>
      "2.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и клинические исследования, а также разработку технологий промышленного производства лекарственных средств.</w:t>
      </w:r>
    </w:p>
    <w:p>
      <w:pPr>
        <w:spacing w:after="0"/>
        <w:ind w:left="0"/>
        <w:jc w:val="both"/>
      </w:pPr>
      <w:r>
        <w:rPr>
          <w:rFonts w:ascii="Times New Roman"/>
          <w:b w:val="false"/>
          <w:i w:val="false"/>
          <w:color w:val="000000"/>
          <w:sz w:val="28"/>
        </w:rPr>
        <w:t>
      3.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p>
      <w:pPr>
        <w:spacing w:after="0"/>
        <w:ind w:left="0"/>
        <w:jc w:val="both"/>
      </w:pPr>
      <w:r>
        <w:rPr>
          <w:rFonts w:ascii="Times New Roman"/>
          <w:b w:val="false"/>
          <w:i w:val="false"/>
          <w:color w:val="000000"/>
          <w:sz w:val="28"/>
        </w:rPr>
        <w:t>
      4. Разработка медицинских изделий включает в себя поиск и (или) создание технического решения, изобретения, проектирование, конструирование и испытание опытных образцов, а также разработку технологии промышленного производства медицинских изделий.";</w:t>
      </w:r>
    </w:p>
    <w:p>
      <w:pPr>
        <w:spacing w:after="0"/>
        <w:ind w:left="0"/>
        <w:jc w:val="both"/>
      </w:pPr>
      <w:r>
        <w:rPr>
          <w:rFonts w:ascii="Times New Roman"/>
          <w:b w:val="false"/>
          <w:i w:val="false"/>
          <w:color w:val="000000"/>
          <w:sz w:val="28"/>
        </w:rPr>
        <w:t>
      дополнить пунктами 5 и 6 следующего содержания:</w:t>
      </w:r>
    </w:p>
    <w:p>
      <w:pPr>
        <w:spacing w:after="0"/>
        <w:ind w:left="0"/>
        <w:jc w:val="both"/>
      </w:pPr>
      <w:r>
        <w:rPr>
          <w:rFonts w:ascii="Times New Roman"/>
          <w:b w:val="false"/>
          <w:i w:val="false"/>
          <w:color w:val="000000"/>
          <w:sz w:val="28"/>
        </w:rPr>
        <w:t>
      "5.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p>
      <w:pPr>
        <w:spacing w:after="0"/>
        <w:ind w:left="0"/>
        <w:jc w:val="both"/>
      </w:pPr>
      <w:r>
        <w:rPr>
          <w:rFonts w:ascii="Times New Roman"/>
          <w:b w:val="false"/>
          <w:i w:val="false"/>
          <w:color w:val="000000"/>
          <w:sz w:val="28"/>
        </w:rPr>
        <w:t>
      6. Права разработчика лекарственного средства и медицинского изделия охраняются законодательством Республики Казахстан в области интеллектуальной собственности.";</w:t>
      </w:r>
    </w:p>
    <w:p>
      <w:pPr>
        <w:spacing w:after="0"/>
        <w:ind w:left="0"/>
        <w:jc w:val="both"/>
      </w:pPr>
      <w:r>
        <w:rPr>
          <w:rFonts w:ascii="Times New Roman"/>
          <w:b w:val="false"/>
          <w:i w:val="false"/>
          <w:color w:val="000000"/>
          <w:sz w:val="28"/>
        </w:rPr>
        <w:t>
      34) в статье 71: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71. Государственная регистрация, перерегистрация и внесение изменений в регистрационное досье лекарственных средств и медицинских изделий";</w:t>
      </w:r>
    </w:p>
    <w:p>
      <w:pPr>
        <w:spacing w:after="0"/>
        <w:ind w:left="0"/>
        <w:jc w:val="both"/>
      </w:pPr>
      <w:r>
        <w:rPr>
          <w:rFonts w:ascii="Times New Roman"/>
          <w:b w:val="false"/>
          <w:i w:val="false"/>
          <w:color w:val="000000"/>
          <w:sz w:val="28"/>
        </w:rPr>
        <w:t>
      пункты 1, 2, 3 и 4 изложить в следующей редакции:</w:t>
      </w:r>
    </w:p>
    <w:p>
      <w:pPr>
        <w:spacing w:after="0"/>
        <w:ind w:left="0"/>
        <w:jc w:val="both"/>
      </w:pPr>
      <w:r>
        <w:rPr>
          <w:rFonts w:ascii="Times New Roman"/>
          <w:b w:val="false"/>
          <w:i w:val="false"/>
          <w:color w:val="000000"/>
          <w:sz w:val="28"/>
        </w:rPr>
        <w:t>
      "1. Государственная регистрация лекарственных средств и медицинских изделий – процедура определения правомерности присутствия на фармацевтическом рынке, оценки безопасности, эффективности и качества лекарственных средств, медицинских изделий и внесение лекарственных средств, медицинских изделий на определенный срок в Государственный реестр лекарственных средств и медицинских изделий, осуществляемая в порядке, определяемом уполномоченным органом.</w:t>
      </w:r>
    </w:p>
    <w:p>
      <w:pPr>
        <w:spacing w:after="0"/>
        <w:ind w:left="0"/>
        <w:jc w:val="both"/>
      </w:pPr>
      <w:r>
        <w:rPr>
          <w:rFonts w:ascii="Times New Roman"/>
          <w:b w:val="false"/>
          <w:i w:val="false"/>
          <w:color w:val="000000"/>
          <w:sz w:val="28"/>
        </w:rPr>
        <w:t>
      2. Государственная перерегистрация лекарственных средств и медицинских изделий – продление срока действия государственной регистрации на определенный срок, сопровождающееся выдачей 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 медицинских изделий, осуществляемое в порядке, установленном уполномоченным органом.</w:t>
      </w:r>
    </w:p>
    <w:p>
      <w:pPr>
        <w:spacing w:after="0"/>
        <w:ind w:left="0"/>
        <w:jc w:val="both"/>
      </w:pPr>
      <w:r>
        <w:rPr>
          <w:rFonts w:ascii="Times New Roman"/>
          <w:b w:val="false"/>
          <w:i w:val="false"/>
          <w:color w:val="000000"/>
          <w:sz w:val="28"/>
        </w:rPr>
        <w:t>
      3. Внесение изменений в регистрационное досье осуществляется на основании экспертизы изменений, вносимых в регистрационное досье в течение действия регистрационного удостоверения в порядке, установленном уполномоченным органом.</w:t>
      </w:r>
    </w:p>
    <w:p>
      <w:pPr>
        <w:spacing w:after="0"/>
        <w:ind w:left="0"/>
        <w:jc w:val="both"/>
      </w:pPr>
      <w:r>
        <w:rPr>
          <w:rFonts w:ascii="Times New Roman"/>
          <w:b w:val="false"/>
          <w:i w:val="false"/>
          <w:color w:val="000000"/>
          <w:sz w:val="28"/>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pPr>
        <w:spacing w:after="0"/>
        <w:ind w:left="0"/>
        <w:jc w:val="both"/>
      </w:pPr>
      <w:r>
        <w:rPr>
          <w:rFonts w:ascii="Times New Roman"/>
          <w:b w:val="false"/>
          <w:i w:val="false"/>
          <w:color w:val="000000"/>
          <w:sz w:val="28"/>
        </w:rPr>
        <w:t>
      1) лекарственные препараты под торговыми названиями с указанием лекарственной формы, дозировки, фасовки с каждой производственной площадки;</w:t>
      </w:r>
    </w:p>
    <w:p>
      <w:pPr>
        <w:spacing w:after="0"/>
        <w:ind w:left="0"/>
        <w:jc w:val="both"/>
      </w:pPr>
      <w:r>
        <w:rPr>
          <w:rFonts w:ascii="Times New Roman"/>
          <w:b w:val="false"/>
          <w:i w:val="false"/>
          <w:color w:val="000000"/>
          <w:sz w:val="28"/>
        </w:rPr>
        <w:t>
      2) парафармацевтики;</w:t>
      </w:r>
    </w:p>
    <w:p>
      <w:pPr>
        <w:spacing w:after="0"/>
        <w:ind w:left="0"/>
        <w:jc w:val="both"/>
      </w:pPr>
      <w:r>
        <w:rPr>
          <w:rFonts w:ascii="Times New Roman"/>
          <w:b w:val="false"/>
          <w:i w:val="false"/>
          <w:color w:val="000000"/>
          <w:sz w:val="28"/>
        </w:rPr>
        <w:t>
      3) медицинские изделия под торговыми наименованиями с каждой производственной площадки;</w:t>
      </w:r>
    </w:p>
    <w:p>
      <w:pPr>
        <w:spacing w:after="0"/>
        <w:ind w:left="0"/>
        <w:jc w:val="both"/>
      </w:pPr>
      <w:r>
        <w:rPr>
          <w:rFonts w:ascii="Times New Roman"/>
          <w:b w:val="false"/>
          <w:i w:val="false"/>
          <w:color w:val="000000"/>
          <w:sz w:val="28"/>
        </w:rPr>
        <w:t>
      4) расходные материалы к медицинским изделиям, кроме специально предназначенных производителем для использования с медицинскими изделиями, способные функционировать только с данным расходным материалом;</w:t>
      </w:r>
    </w:p>
    <w:p>
      <w:pPr>
        <w:spacing w:after="0"/>
        <w:ind w:left="0"/>
        <w:jc w:val="both"/>
      </w:pPr>
      <w:r>
        <w:rPr>
          <w:rFonts w:ascii="Times New Roman"/>
          <w:b w:val="false"/>
          <w:i w:val="false"/>
          <w:color w:val="000000"/>
          <w:sz w:val="28"/>
        </w:rPr>
        <w:t>
      5) медицинские изделия, входящие в состав специализированного транспортного средства для оказания медицинской помощи.";</w:t>
      </w:r>
    </w:p>
    <w:p>
      <w:pPr>
        <w:spacing w:after="0"/>
        <w:ind w:left="0"/>
        <w:jc w:val="both"/>
      </w:pPr>
      <w:r>
        <w:rPr>
          <w:rFonts w:ascii="Times New Roman"/>
          <w:b w:val="false"/>
          <w:i w:val="false"/>
          <w:color w:val="000000"/>
          <w:sz w:val="28"/>
        </w:rPr>
        <w:t>
      пункт 8 изложить в следующей редакции:</w:t>
      </w:r>
    </w:p>
    <w:p>
      <w:pPr>
        <w:spacing w:after="0"/>
        <w:ind w:left="0"/>
        <w:jc w:val="both"/>
      </w:pPr>
      <w:r>
        <w:rPr>
          <w:rFonts w:ascii="Times New Roman"/>
          <w:b w:val="false"/>
          <w:i w:val="false"/>
          <w:color w:val="000000"/>
          <w:sz w:val="28"/>
        </w:rPr>
        <w:t>
      "8. Лекарственные средства и медицинские изделия, предназначенные для обращения на рынке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p>
      <w:pPr>
        <w:spacing w:after="0"/>
        <w:ind w:left="0"/>
        <w:jc w:val="both"/>
      </w:pPr>
      <w:r>
        <w:rPr>
          <w:rFonts w:ascii="Times New Roman"/>
          <w:b w:val="false"/>
          <w:i w:val="false"/>
          <w:color w:val="000000"/>
          <w:sz w:val="28"/>
        </w:rPr>
        <w:t>
      пункт 8-1 изложить в следующей редакции:</w:t>
      </w:r>
    </w:p>
    <w:p>
      <w:pPr>
        <w:spacing w:after="0"/>
        <w:ind w:left="0"/>
        <w:jc w:val="both"/>
      </w:pPr>
      <w:r>
        <w:rPr>
          <w:rFonts w:ascii="Times New Roman"/>
          <w:b w:val="false"/>
          <w:i w:val="false"/>
          <w:color w:val="000000"/>
          <w:sz w:val="28"/>
        </w:rPr>
        <w:t>
      "8-1.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дополнить пунктом 8-2 следующего содержания:</w:t>
      </w:r>
    </w:p>
    <w:p>
      <w:pPr>
        <w:spacing w:after="0"/>
        <w:ind w:left="0"/>
        <w:jc w:val="both"/>
      </w:pPr>
      <w:r>
        <w:rPr>
          <w:rFonts w:ascii="Times New Roman"/>
          <w:b w:val="false"/>
          <w:i w:val="false"/>
          <w:color w:val="000000"/>
          <w:sz w:val="28"/>
        </w:rPr>
        <w:t>
      "8-2. Государственной регистрации, перерегистрации и внесению изменений в регистрационное досье подлежат лекарственные средства, произведенные за пределами Республики Казахстан в условиях не ниже требований надлежащей производственной практики (GMP) Республики Казахстан.";</w:t>
      </w:r>
    </w:p>
    <w:p>
      <w:pPr>
        <w:spacing w:after="0"/>
        <w:ind w:left="0"/>
        <w:jc w:val="both"/>
      </w:pPr>
      <w:r>
        <w:rPr>
          <w:rFonts w:ascii="Times New Roman"/>
          <w:b w:val="false"/>
          <w:i w:val="false"/>
          <w:color w:val="000000"/>
          <w:sz w:val="28"/>
        </w:rPr>
        <w:t>
      пункт 9 изложить в следующей редакции:</w:t>
      </w:r>
    </w:p>
    <w:p>
      <w:pPr>
        <w:spacing w:after="0"/>
        <w:ind w:left="0"/>
        <w:jc w:val="both"/>
      </w:pPr>
      <w:r>
        <w:rPr>
          <w:rFonts w:ascii="Times New Roman"/>
          <w:b w:val="false"/>
          <w:i w:val="false"/>
          <w:color w:val="000000"/>
          <w:sz w:val="28"/>
        </w:rPr>
        <w:t>
      "9. По решению уполномоченного органа лекарственные средства и медицинские изделия могут быть зарегистрированы по ускоренной процедуре проведения экспертизы.</w:t>
      </w:r>
    </w:p>
    <w:p>
      <w:pPr>
        <w:spacing w:after="0"/>
        <w:ind w:left="0"/>
        <w:jc w:val="both"/>
      </w:pPr>
      <w:r>
        <w:rPr>
          <w:rFonts w:ascii="Times New Roman"/>
          <w:b w:val="false"/>
          <w:i w:val="false"/>
          <w:color w:val="000000"/>
          <w:sz w:val="28"/>
        </w:rPr>
        <w:t>
      Порядок ускоренной экспертизы лекарственных средств и медицинских изделий определяется уполномоченным органом.";</w:t>
      </w:r>
    </w:p>
    <w:p>
      <w:pPr>
        <w:spacing w:after="0"/>
        <w:ind w:left="0"/>
        <w:jc w:val="both"/>
      </w:pPr>
      <w:r>
        <w:rPr>
          <w:rFonts w:ascii="Times New Roman"/>
          <w:b w:val="false"/>
          <w:i w:val="false"/>
          <w:color w:val="000000"/>
          <w:sz w:val="28"/>
        </w:rPr>
        <w:t>
      пункт 10 изложить в следующей редакции:</w:t>
      </w:r>
    </w:p>
    <w:p>
      <w:pPr>
        <w:spacing w:after="0"/>
        <w:ind w:left="0"/>
        <w:jc w:val="both"/>
      </w:pPr>
      <w:r>
        <w:rPr>
          <w:rFonts w:ascii="Times New Roman"/>
          <w:b w:val="false"/>
          <w:i w:val="false"/>
          <w:color w:val="000000"/>
          <w:sz w:val="28"/>
        </w:rPr>
        <w:t>
      "10. По истечении срока государственной регистрации лекарственное средство и медицинское изделие подлежат перерегистрации в Республике Казахстан в порядке, установленном уполномоченным органом.";</w:t>
      </w:r>
    </w:p>
    <w:p>
      <w:pPr>
        <w:spacing w:after="0"/>
        <w:ind w:left="0"/>
        <w:jc w:val="both"/>
      </w:pPr>
      <w:r>
        <w:rPr>
          <w:rFonts w:ascii="Times New Roman"/>
          <w:b w:val="false"/>
          <w:i w:val="false"/>
          <w:color w:val="000000"/>
          <w:sz w:val="28"/>
        </w:rPr>
        <w:t>
      дополнить пунктами 10-1, 10-2 и 10-3 следующего содержания:</w:t>
      </w:r>
    </w:p>
    <w:p>
      <w:pPr>
        <w:spacing w:after="0"/>
        <w:ind w:left="0"/>
        <w:jc w:val="both"/>
      </w:pPr>
      <w:r>
        <w:rPr>
          <w:rFonts w:ascii="Times New Roman"/>
          <w:b w:val="false"/>
          <w:i w:val="false"/>
          <w:color w:val="000000"/>
          <w:sz w:val="28"/>
        </w:rPr>
        <w:t>
      "10-1. После истечения срока регистрации лекарственных средств и медицинских изделий осуществляется их перерегистрация с выдачей бессрочного регистрационного удостоверения в порядке, определяемом уполномоченным органом.</w:t>
      </w:r>
    </w:p>
    <w:p>
      <w:pPr>
        <w:spacing w:after="0"/>
        <w:ind w:left="0"/>
        <w:jc w:val="both"/>
      </w:pPr>
      <w:r>
        <w:rPr>
          <w:rFonts w:ascii="Times New Roman"/>
          <w:b w:val="false"/>
          <w:i w:val="false"/>
          <w:color w:val="000000"/>
          <w:sz w:val="28"/>
        </w:rPr>
        <w:t>
      10-2. В отношении лекарственных средств, имеющих бессрочное регистрационное удостоверение, государственной экспертной организацией осуществляется ежегодная оценка соотношения польза-риск на основании данных фармаконадзора и данных по безопасности, получаемых из международных источников, в порядке, утвержденном уполномоченным органов, или согласно актам Евразийского экономического союза.</w:t>
      </w:r>
    </w:p>
    <w:p>
      <w:pPr>
        <w:spacing w:after="0"/>
        <w:ind w:left="0"/>
        <w:jc w:val="both"/>
      </w:pPr>
      <w:r>
        <w:rPr>
          <w:rFonts w:ascii="Times New Roman"/>
          <w:b w:val="false"/>
          <w:i w:val="false"/>
          <w:color w:val="000000"/>
          <w:sz w:val="28"/>
        </w:rPr>
        <w:t>
      10-3. В отношении медицинских изделий, имеющих бессрочное регистрационное удостоверение, государственной экспертной организацией осуществляется ежегодный мониторинг их безопасности, качества и эффективности в порядке, утвержденном уполномоченным органом, или согласно актам Евразийского экономического союза.";</w:t>
      </w:r>
    </w:p>
    <w:p>
      <w:pPr>
        <w:spacing w:after="0"/>
        <w:ind w:left="0"/>
        <w:jc w:val="both"/>
      </w:pPr>
      <w:r>
        <w:rPr>
          <w:rFonts w:ascii="Times New Roman"/>
          <w:b w:val="false"/>
          <w:i w:val="false"/>
          <w:color w:val="000000"/>
          <w:sz w:val="28"/>
        </w:rPr>
        <w:t>
      пункты 11, 12, 13, 14, 15, 16, 17, 18 и 19 изложить в следующей редакции:</w:t>
      </w:r>
    </w:p>
    <w:p>
      <w:pPr>
        <w:spacing w:after="0"/>
        <w:ind w:left="0"/>
        <w:jc w:val="both"/>
      </w:pPr>
      <w:r>
        <w:rPr>
          <w:rFonts w:ascii="Times New Roman"/>
          <w:b w:val="false"/>
          <w:i w:val="false"/>
          <w:color w:val="000000"/>
          <w:sz w:val="28"/>
        </w:rPr>
        <w:t>
      "11. Обязательным условием государственной регистрации, перерегистрации, внесения изменений в регистрационное досье лекарственных средств и медицинских изделий является проведение экспертизы лекарственного средства и медицинских изделий.</w:t>
      </w:r>
    </w:p>
    <w:p>
      <w:pPr>
        <w:spacing w:after="0"/>
        <w:ind w:left="0"/>
        <w:jc w:val="both"/>
      </w:pPr>
      <w:r>
        <w:rPr>
          <w:rFonts w:ascii="Times New Roman"/>
          <w:b w:val="false"/>
          <w:i w:val="false"/>
          <w:color w:val="000000"/>
          <w:sz w:val="28"/>
        </w:rPr>
        <w:t>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 медицинского изделия в порядке, определяемом уполномоченным органом.</w:t>
      </w:r>
    </w:p>
    <w:p>
      <w:pPr>
        <w:spacing w:after="0"/>
        <w:ind w:left="0"/>
        <w:jc w:val="both"/>
      </w:pPr>
      <w:r>
        <w:rPr>
          <w:rFonts w:ascii="Times New Roman"/>
          <w:b w:val="false"/>
          <w:i w:val="false"/>
          <w:color w:val="000000"/>
          <w:sz w:val="28"/>
        </w:rPr>
        <w:t>
      Расходы, связанные с проведением экспертизы лекарственного средства и медицинского изделия при их государственной регистрации, перерегистрации и внесении изменений в регистрационное досье, несут заявители.</w:t>
      </w:r>
    </w:p>
    <w:p>
      <w:pPr>
        <w:spacing w:after="0"/>
        <w:ind w:left="0"/>
        <w:jc w:val="both"/>
      </w:pPr>
      <w:r>
        <w:rPr>
          <w:rFonts w:ascii="Times New Roman"/>
          <w:b w:val="false"/>
          <w:i w:val="false"/>
          <w:color w:val="000000"/>
          <w:sz w:val="28"/>
        </w:rPr>
        <w:t xml:space="preserve">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лекарственных средств и медицинских изделий,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p>
      <w:pPr>
        <w:spacing w:after="0"/>
        <w:ind w:left="0"/>
        <w:jc w:val="both"/>
      </w:pPr>
      <w:r>
        <w:rPr>
          <w:rFonts w:ascii="Times New Roman"/>
          <w:b w:val="false"/>
          <w:i w:val="false"/>
          <w:color w:val="000000"/>
          <w:sz w:val="28"/>
        </w:rPr>
        <w:t>
      Сборы при государственной регистрации, перерегистрации взимаются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12. Государственной регистрации не подлежат:</w:t>
      </w:r>
    </w:p>
    <w:p>
      <w:pPr>
        <w:spacing w:after="0"/>
        <w:ind w:left="0"/>
        <w:jc w:val="both"/>
      </w:pPr>
      <w:r>
        <w:rPr>
          <w:rFonts w:ascii="Times New Roman"/>
          <w:b w:val="false"/>
          <w:i w:val="false"/>
          <w:color w:val="000000"/>
          <w:sz w:val="28"/>
        </w:rPr>
        <w:t>
      1) лекарственные препараты, изготовленные в аптеках;</w:t>
      </w:r>
    </w:p>
    <w:p>
      <w:pPr>
        <w:spacing w:after="0"/>
        <w:ind w:left="0"/>
        <w:jc w:val="both"/>
      </w:pPr>
      <w:r>
        <w:rPr>
          <w:rFonts w:ascii="Times New Roman"/>
          <w:b w:val="false"/>
          <w:i w:val="false"/>
          <w:color w:val="000000"/>
          <w:sz w:val="28"/>
        </w:rPr>
        <w:t>
      2) лекарственные субстанции, произведенные в условиях надлежащей производственной практики;</w:t>
      </w:r>
    </w:p>
    <w:p>
      <w:pPr>
        <w:spacing w:after="0"/>
        <w:ind w:left="0"/>
        <w:jc w:val="both"/>
      </w:pPr>
      <w:r>
        <w:rPr>
          <w:rFonts w:ascii="Times New Roman"/>
          <w:b w:val="false"/>
          <w:i w:val="false"/>
          <w:color w:val="000000"/>
          <w:sz w:val="28"/>
        </w:rPr>
        <w:t>
      3) фармакопейное лекарственное растительное сырье;</w:t>
      </w:r>
    </w:p>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 выданным медицинским работником;</w:t>
      </w:r>
    </w:p>
    <w:p>
      <w:pPr>
        <w:spacing w:after="0"/>
        <w:ind w:left="0"/>
        <w:jc w:val="both"/>
      </w:pPr>
      <w:r>
        <w:rPr>
          <w:rFonts w:ascii="Times New Roman"/>
          <w:b w:val="false"/>
          <w:i w:val="false"/>
          <w:color w:val="000000"/>
          <w:sz w:val="28"/>
        </w:rPr>
        <w:t>
      5) лекарственные препараты, медицинские изделия, производимые в Республике Казахстан только для экспорта;</w:t>
      </w:r>
    </w:p>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клинических исследований и (или) испытаний;</w:t>
      </w:r>
    </w:p>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p>
      <w:pPr>
        <w:spacing w:after="0"/>
        <w:ind w:left="0"/>
        <w:jc w:val="both"/>
      </w:pPr>
      <w:r>
        <w:rPr>
          <w:rFonts w:ascii="Times New Roman"/>
          <w:b w:val="false"/>
          <w:i w:val="false"/>
          <w:color w:val="000000"/>
          <w:sz w:val="28"/>
        </w:rPr>
        <w:t>
      13. Заявление о государственной регистрации и перерегистрации, внесении изменений в регистрационное досье лекарственных средств и медицинских изделий подается разработчиком или производителем (изготовителем), или их доверенным лицом.</w:t>
      </w:r>
    </w:p>
    <w:p>
      <w:pPr>
        <w:spacing w:after="0"/>
        <w:ind w:left="0"/>
        <w:jc w:val="both"/>
      </w:pPr>
      <w:r>
        <w:rPr>
          <w:rFonts w:ascii="Times New Roman"/>
          <w:b w:val="false"/>
          <w:i w:val="false"/>
          <w:color w:val="000000"/>
          <w:sz w:val="28"/>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 медицинского изделия, подлежащих согласованию или утверждению, осуществляются в порядке, определяемом уполномоченным органом.</w:t>
      </w:r>
    </w:p>
    <w:p>
      <w:pPr>
        <w:spacing w:after="0"/>
        <w:ind w:left="0"/>
        <w:jc w:val="both"/>
      </w:pPr>
      <w:r>
        <w:rPr>
          <w:rFonts w:ascii="Times New Roman"/>
          <w:b w:val="false"/>
          <w:i w:val="false"/>
          <w:color w:val="000000"/>
          <w:sz w:val="28"/>
        </w:rPr>
        <w:t>
      Государственная регистрация, перерегистрация, внесение изменений в регистрационное досье лекарственных средств и медицинских изделий осуществляются государственным органом в сфере обращения лекарственных средств и медицинских изделий на основании заявления и положительного заключения экспертной организации о безопасности, эффективности и качестве лекарственного средства и медицинского изделия, выданного по результатам проведенной экспертизы.</w:t>
      </w:r>
    </w:p>
    <w:p>
      <w:pPr>
        <w:spacing w:after="0"/>
        <w:ind w:left="0"/>
        <w:jc w:val="both"/>
      </w:pPr>
      <w:r>
        <w:rPr>
          <w:rFonts w:ascii="Times New Roman"/>
          <w:b w:val="false"/>
          <w:i w:val="false"/>
          <w:color w:val="000000"/>
          <w:sz w:val="28"/>
        </w:rPr>
        <w:t>
      14. За государственную регистрацию, перерегистрацию и выдачу дубликата регистрационного удостоверения лекарственного средства и медицинского изделия взимается сбор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15. Заявителю отказывается в государственной регистрации и перерегистрации и внесении изменений в регистрационное досье лекарственного средства и медицинского изделия в случаях отрицательного заключения по результатам экспертизы государственной экспертной организации в сфере обращения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p>
      <w:pPr>
        <w:spacing w:after="0"/>
        <w:ind w:left="0"/>
        <w:jc w:val="both"/>
      </w:pPr>
      <w:r>
        <w:rPr>
          <w:rFonts w:ascii="Times New Roman"/>
          <w:b w:val="false"/>
          <w:i w:val="false"/>
          <w:color w:val="000000"/>
          <w:sz w:val="28"/>
        </w:rPr>
        <w:t>
      16. По результатам государственной регистрации и перерегистрации лекарственного средства и медицинского изделия выдается удостоверение о государственной регистрации образца, установленного уполномоченным органом.</w:t>
      </w:r>
    </w:p>
    <w:p>
      <w:pPr>
        <w:spacing w:after="0"/>
        <w:ind w:left="0"/>
        <w:jc w:val="both"/>
      </w:pPr>
      <w:r>
        <w:rPr>
          <w:rFonts w:ascii="Times New Roman"/>
          <w:b w:val="false"/>
          <w:i w:val="false"/>
          <w:color w:val="000000"/>
          <w:sz w:val="28"/>
        </w:rPr>
        <w:t>
      17. Решение о государственной регистрации лекарственных средств и медицинских изделий может быть отозвано в порядке, установленном уполномоченным органом.</w:t>
      </w:r>
    </w:p>
    <w:p>
      <w:pPr>
        <w:spacing w:after="0"/>
        <w:ind w:left="0"/>
        <w:jc w:val="both"/>
      </w:pPr>
      <w:r>
        <w:rPr>
          <w:rFonts w:ascii="Times New Roman"/>
          <w:b w:val="false"/>
          <w:i w:val="false"/>
          <w:color w:val="000000"/>
          <w:sz w:val="28"/>
        </w:rPr>
        <w:t>
      18. В течение срока действия регистрационного удостоверения держатель регистрационного удостоверения лекарственных средств, производитель медицинских изделий несут ответственность за безопасность, эффективность и качество присутствующих на рынке Республики Казахстан зарегистрированных лекарственных средств и медицинских изделий, которые должны соответствовать регистрационному досье, представленному на экспертизу для целей государственной регистрации, перерегистрации, внесения изменений в регистрационное досье лекарственных средств и медицинских изделий.</w:t>
      </w:r>
    </w:p>
    <w:p>
      <w:pPr>
        <w:spacing w:after="0"/>
        <w:ind w:left="0"/>
        <w:jc w:val="both"/>
      </w:pPr>
      <w:r>
        <w:rPr>
          <w:rFonts w:ascii="Times New Roman"/>
          <w:b w:val="false"/>
          <w:i w:val="false"/>
          <w:color w:val="000000"/>
          <w:sz w:val="28"/>
        </w:rPr>
        <w:t>
      19.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pPr>
        <w:spacing w:after="0"/>
        <w:ind w:left="0"/>
        <w:jc w:val="both"/>
      </w:pPr>
      <w:r>
        <w:rPr>
          <w:rFonts w:ascii="Times New Roman"/>
          <w:b w:val="false"/>
          <w:i w:val="false"/>
          <w:color w:val="000000"/>
          <w:sz w:val="28"/>
        </w:rPr>
        <w:t>
      35) статьи 72, 73, 74, и 75 изложить в следующей редакции:</w:t>
      </w:r>
    </w:p>
    <w:p>
      <w:pPr>
        <w:spacing w:after="0"/>
        <w:ind w:left="0"/>
        <w:jc w:val="both"/>
      </w:pPr>
      <w:r>
        <w:rPr>
          <w:rFonts w:ascii="Times New Roman"/>
          <w:b w:val="false"/>
          <w:i w:val="false"/>
          <w:color w:val="000000"/>
          <w:sz w:val="28"/>
        </w:rPr>
        <w:t xml:space="preserve">
      "Статья 72. Доклинические (неклинические) исследования лекарственных средств и испытания с целью оценки биологического действия медицинских изделий </w:t>
      </w:r>
    </w:p>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p>
      <w:pPr>
        <w:spacing w:after="0"/>
        <w:ind w:left="0"/>
        <w:jc w:val="both"/>
      </w:pPr>
      <w:r>
        <w:rPr>
          <w:rFonts w:ascii="Times New Roman"/>
          <w:b w:val="false"/>
          <w:i w:val="false"/>
          <w:color w:val="000000"/>
          <w:sz w:val="28"/>
        </w:rPr>
        <w:t>
      Испытания с целью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определяются уполномоченным органом.</w:t>
      </w:r>
    </w:p>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установленном уполномоченным органом.</w:t>
      </w:r>
    </w:p>
    <w:p>
      <w:pPr>
        <w:spacing w:after="0"/>
        <w:ind w:left="0"/>
        <w:jc w:val="both"/>
      </w:pPr>
      <w:r>
        <w:rPr>
          <w:rFonts w:ascii="Times New Roman"/>
          <w:b w:val="false"/>
          <w:i w:val="false"/>
          <w:color w:val="000000"/>
          <w:sz w:val="28"/>
        </w:rPr>
        <w:t>
      Статья 73. Технические испытания медицинских изделий</w:t>
      </w:r>
    </w:p>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w:t>
      </w:r>
    </w:p>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p>
      <w:pPr>
        <w:spacing w:after="0"/>
        <w:ind w:left="0"/>
        <w:jc w:val="both"/>
      </w:pPr>
      <w:r>
        <w:rPr>
          <w:rFonts w:ascii="Times New Roman"/>
          <w:b w:val="false"/>
          <w:i w:val="false"/>
          <w:color w:val="000000"/>
          <w:sz w:val="28"/>
        </w:rPr>
        <w:t>
      Статья 74. Клинические исследования лекарственных средств, медицинских изделий и клинико-лабораторные испытания медицинских изделий для диагностики in vitro</w:t>
      </w:r>
    </w:p>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(инцидентов) медицинского изделия для установления безопасности и эффективности.</w:t>
      </w:r>
    </w:p>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in vitro назначению.</w:t>
      </w:r>
    </w:p>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или Евразийского экономического союза.</w:t>
      </w:r>
    </w:p>
    <w:p>
      <w:pPr>
        <w:spacing w:after="0"/>
        <w:ind w:left="0"/>
        <w:jc w:val="both"/>
      </w:pPr>
      <w:r>
        <w:rPr>
          <w:rFonts w:ascii="Times New Roman"/>
          <w:b w:val="false"/>
          <w:i w:val="false"/>
          <w:color w:val="000000"/>
          <w:sz w:val="28"/>
        </w:rPr>
        <w:t>
      3. Порядок проведения клинических исследований и клинико-лабораторные испытания медицинских изделий для диагностики in vitro, требования к клиническим базам определяются уполномоченным органом.</w:t>
      </w:r>
    </w:p>
    <w:p>
      <w:pPr>
        <w:spacing w:after="0"/>
        <w:ind w:left="0"/>
        <w:jc w:val="both"/>
      </w:pPr>
      <w:r>
        <w:rPr>
          <w:rFonts w:ascii="Times New Roman"/>
          <w:b w:val="false"/>
          <w:i w:val="false"/>
          <w:color w:val="000000"/>
          <w:sz w:val="28"/>
        </w:rPr>
        <w:t xml:space="preserve">
      Статья 75. Маркировка лекарственных средств и медицинских изделий </w:t>
      </w:r>
    </w:p>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с инструкцией по медицинскому применению (листок-вкладыш).</w:t>
      </w:r>
    </w:p>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размещается общая характеристика лекарственного препарата, утвержденная уполномоченным органом при государственной регистрации.</w:t>
      </w:r>
    </w:p>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потребительскую упаковку, инструкцией по медицинскому применению на изделие медицинского назначения и эксплуатационным документом на медицинскую технику.</w:t>
      </w:r>
    </w:p>
    <w:p>
      <w:pPr>
        <w:spacing w:after="0"/>
        <w:ind w:left="0"/>
        <w:jc w:val="both"/>
      </w:pPr>
      <w:r>
        <w:rPr>
          <w:rFonts w:ascii="Times New Roman"/>
          <w:b w:val="false"/>
          <w:i w:val="false"/>
          <w:color w:val="000000"/>
          <w:sz w:val="28"/>
        </w:rPr>
        <w:t>
      Правила маркировки лекарственного средства и медицинских изделий утверждаются уполномоченным органом.</w:t>
      </w:r>
    </w:p>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(листок-вкладыш) и общей характеристики лекарственных препаратов и медицинских изделий определяется уполномоченным органом.</w:t>
      </w:r>
    </w:p>
    <w:p>
      <w:pPr>
        <w:spacing w:after="0"/>
        <w:ind w:left="0"/>
        <w:jc w:val="both"/>
      </w:pPr>
      <w:r>
        <w:rPr>
          <w:rFonts w:ascii="Times New Roman"/>
          <w:b w:val="false"/>
          <w:i w:val="false"/>
          <w:color w:val="000000"/>
          <w:sz w:val="28"/>
        </w:rPr>
        <w:t>
      4. Допускается использование стикеров при ввозе ограниченного количества дорогостоящих, редко применяемых, орфанных препаратов.</w:t>
      </w:r>
    </w:p>
    <w:p>
      <w:pPr>
        <w:spacing w:after="0"/>
        <w:ind w:left="0"/>
        <w:jc w:val="both"/>
      </w:pPr>
      <w:r>
        <w:rPr>
          <w:rFonts w:ascii="Times New Roman"/>
          <w:b w:val="false"/>
          <w:i w:val="false"/>
          <w:color w:val="000000"/>
          <w:sz w:val="28"/>
        </w:rPr>
        <w:t>
      Нанесение стикеров на потребительскую упаковку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36) дополнить статьей 75-1 следующего содержания:</w:t>
      </w:r>
    </w:p>
    <w:p>
      <w:pPr>
        <w:spacing w:after="0"/>
        <w:ind w:left="0"/>
        <w:jc w:val="both"/>
      </w:pPr>
      <w:r>
        <w:rPr>
          <w:rFonts w:ascii="Times New Roman"/>
          <w:b w:val="false"/>
          <w:i w:val="false"/>
          <w:color w:val="000000"/>
          <w:sz w:val="28"/>
        </w:rPr>
        <w:t xml:space="preserve">
      "Статья 75-1. Фармацевтический инспекторат по надлежащим фармацевтическим практикам </w:t>
      </w:r>
    </w:p>
    <w:p>
      <w:pPr>
        <w:spacing w:after="0"/>
        <w:ind w:left="0"/>
        <w:jc w:val="both"/>
      </w:pPr>
      <w:r>
        <w:rPr>
          <w:rFonts w:ascii="Times New Roman"/>
          <w:b w:val="false"/>
          <w:i w:val="false"/>
          <w:color w:val="000000"/>
          <w:sz w:val="28"/>
        </w:rPr>
        <w:t xml:space="preserve">
      1. Фармацевтический инспекторат осуществляет фармацевтические инспекции объектов в сфере обращения лекарственных средств с целью определения их соответствия требованиям надлежащих фармацевтических практик Республики Казахстан, Евразийского экономического союза. </w:t>
      </w:r>
    </w:p>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w:t>
      </w: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надлежащих фармацевтических практик.</w:t>
      </w:r>
    </w:p>
    <w:p>
      <w:pPr>
        <w:spacing w:after="0"/>
        <w:ind w:left="0"/>
        <w:jc w:val="both"/>
      </w:pPr>
      <w:r>
        <w:rPr>
          <w:rFonts w:ascii="Times New Roman"/>
          <w:b w:val="false"/>
          <w:i w:val="false"/>
          <w:color w:val="000000"/>
          <w:sz w:val="28"/>
        </w:rPr>
        <w:t>
      3. Фармацевтическая инспекция по надлежащим фармацевтическим практикам проводится в случаях:</w:t>
      </w:r>
    </w:p>
    <w:p>
      <w:pPr>
        <w:spacing w:after="0"/>
        <w:ind w:left="0"/>
        <w:jc w:val="both"/>
      </w:pPr>
      <w:r>
        <w:rPr>
          <w:rFonts w:ascii="Times New Roman"/>
          <w:b w:val="false"/>
          <w:i w:val="false"/>
          <w:color w:val="000000"/>
          <w:sz w:val="28"/>
        </w:rPr>
        <w:t xml:space="preserve">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w:t>
      </w:r>
    </w:p>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экспертизы или проведения расследований, связанных с качеством, безопасностью и эффективностью лекарственных препаратов, медицинских изделий в соответствии с программой проведения фармацевтической инспекции;</w:t>
      </w:r>
    </w:p>
    <w:p>
      <w:pPr>
        <w:spacing w:after="0"/>
        <w:ind w:left="0"/>
        <w:jc w:val="both"/>
      </w:pPr>
      <w:r>
        <w:rPr>
          <w:rFonts w:ascii="Times New Roman"/>
          <w:b w:val="false"/>
          <w:i w:val="false"/>
          <w:color w:val="000000"/>
          <w:sz w:val="28"/>
        </w:rPr>
        <w:t>
      3) по результатам ранее проведенной инспекции с целью подтверждения устранения выявленных несоответствий.</w:t>
      </w:r>
    </w:p>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p>
      <w:pPr>
        <w:spacing w:after="0"/>
        <w:ind w:left="0"/>
        <w:jc w:val="both"/>
      </w:pPr>
      <w:r>
        <w:rPr>
          <w:rFonts w:ascii="Times New Roman"/>
          <w:b w:val="false"/>
          <w:i w:val="false"/>
          <w:color w:val="000000"/>
          <w:sz w:val="28"/>
        </w:rPr>
        <w:t>
      надлежащей производственной практики (GMP) составляет три года;</w:t>
      </w:r>
    </w:p>
    <w:p>
      <w:pPr>
        <w:spacing w:after="0"/>
        <w:ind w:left="0"/>
        <w:jc w:val="both"/>
      </w:pPr>
      <w:r>
        <w:rPr>
          <w:rFonts w:ascii="Times New Roman"/>
          <w:b w:val="false"/>
          <w:i w:val="false"/>
          <w:color w:val="000000"/>
          <w:sz w:val="28"/>
        </w:rPr>
        <w:t>
      надлежащей дистрибьюторской практики (GDP), надлежащей лабораторной практики (GLP) - пять лет;</w:t>
      </w:r>
    </w:p>
    <w:p>
      <w:pPr>
        <w:spacing w:after="0"/>
        <w:ind w:left="0"/>
        <w:jc w:val="both"/>
      </w:pPr>
      <w:r>
        <w:rPr>
          <w:rFonts w:ascii="Times New Roman"/>
          <w:b w:val="false"/>
          <w:i w:val="false"/>
          <w:color w:val="000000"/>
          <w:sz w:val="28"/>
        </w:rPr>
        <w:t xml:space="preserve">
      надлежащей аптечной практики (GPP) - первые два раза на пять лет, при последующем подтверждении – бессрочно. </w:t>
      </w:r>
    </w:p>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осуществляющие доклинические (неклинические) на соответствие требованиям надлежащей лабораторной практики (GLP), организации здравоохранения, осуществляющие клинические испытания на соответствие требованиям надлежащей клинической практики (GCP), держатели регистрационного удостоверения лекарственных средств на соответствие требованиям надлежащей практики фармаконадзора (GVP).</w:t>
      </w:r>
    </w:p>
    <w:p>
      <w:pPr>
        <w:spacing w:after="0"/>
        <w:ind w:left="0"/>
        <w:jc w:val="both"/>
      </w:pPr>
      <w:r>
        <w:rPr>
          <w:rFonts w:ascii="Times New Roman"/>
          <w:b w:val="false"/>
          <w:i w:val="false"/>
          <w:color w:val="000000"/>
          <w:sz w:val="28"/>
        </w:rPr>
        <w:t>
      6. Проведение фармацевтических инспекций по надлежащим фармацевтическим практикам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37) статьи 76 и 77 изложить в следующей редакции:</w:t>
      </w:r>
    </w:p>
    <w:p>
      <w:pPr>
        <w:spacing w:after="0"/>
        <w:ind w:left="0"/>
        <w:jc w:val="both"/>
      </w:pPr>
      <w:r>
        <w:rPr>
          <w:rFonts w:ascii="Times New Roman"/>
          <w:b w:val="false"/>
          <w:i w:val="false"/>
          <w:color w:val="000000"/>
          <w:sz w:val="28"/>
        </w:rPr>
        <w:t>
      "Статья 76. Закуп лекарственных средств и медицинских изделий, предназначенных для оказания гарантированного объема бесплатной медицинской помощи, дополнительного объема медицинской помощи и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 Лекарственные средства</w:t>
      </w:r>
      <w:r>
        <w:rPr>
          <w:rFonts w:ascii="Times New Roman"/>
          <w:b/>
          <w:i w:val="false"/>
          <w:color w:val="000000"/>
          <w:sz w:val="28"/>
        </w:rPr>
        <w:t>,</w:t>
      </w:r>
      <w:r>
        <w:rPr>
          <w:rFonts w:ascii="Times New Roman"/>
          <w:b w:val="false"/>
          <w:i w:val="false"/>
          <w:color w:val="000000"/>
          <w:sz w:val="28"/>
        </w:rPr>
        <w:t xml:space="preserve"> предназначенные для оказания гарантированного объема бесплатной медицинской помощи, дополнительного объема медицинской помощи и медицинской помощи в системе обязательного социального медицинского страхования, закупаются под международными непатентованными названиями, а в случае индивидуальной непереносимости пациента под торговыми названиями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 В случае закупа многокомпонентного лекарственного средства указывается его состав.</w:t>
      </w:r>
    </w:p>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уполномоченным органом, за исключением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p>
      <w:pPr>
        <w:spacing w:after="0"/>
        <w:ind w:left="0"/>
        <w:jc w:val="both"/>
      </w:pPr>
      <w:r>
        <w:rPr>
          <w:rFonts w:ascii="Times New Roman"/>
          <w:b w:val="false"/>
          <w:i w:val="false"/>
          <w:color w:val="000000"/>
          <w:sz w:val="28"/>
        </w:rPr>
        <w:t>
      3. Национальный формулярный перечень лекарственных средств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формируются на основе комплексной оценки технологий здравоохранения, в порядке, определенном уполномоченным органом.</w:t>
      </w:r>
    </w:p>
    <w:p>
      <w:pPr>
        <w:spacing w:after="0"/>
        <w:ind w:left="0"/>
        <w:jc w:val="both"/>
      </w:pPr>
      <w:r>
        <w:rPr>
          <w:rFonts w:ascii="Times New Roman"/>
          <w:b w:val="false"/>
          <w:i w:val="false"/>
          <w:color w:val="000000"/>
          <w:sz w:val="28"/>
        </w:rPr>
        <w:t>
      Лекарственный формуляр организаций здравоохранения формируется из национального формулярного перечня лекарственных средств.</w:t>
      </w:r>
    </w:p>
    <w:p>
      <w:pPr>
        <w:spacing w:after="0"/>
        <w:ind w:left="0"/>
        <w:jc w:val="both"/>
      </w:pPr>
      <w:r>
        <w:rPr>
          <w:rFonts w:ascii="Times New Roman"/>
          <w:b w:val="false"/>
          <w:i w:val="false"/>
          <w:color w:val="000000"/>
          <w:sz w:val="28"/>
        </w:rPr>
        <w:t>
      4. Закуп лекарственных средств и медицинских изделий, предназначенных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w:t>
      </w:r>
    </w:p>
    <w:p>
      <w:pPr>
        <w:spacing w:after="0"/>
        <w:ind w:left="0"/>
        <w:jc w:val="both"/>
      </w:pPr>
      <w:r>
        <w:rPr>
          <w:rFonts w:ascii="Times New Roman"/>
          <w:b w:val="false"/>
          <w:i w:val="false"/>
          <w:color w:val="000000"/>
          <w:sz w:val="28"/>
        </w:rPr>
        <w:t>
      Статья 77. Единый дистрибьютор</w:t>
      </w:r>
    </w:p>
    <w:p>
      <w:pPr>
        <w:spacing w:after="0"/>
        <w:ind w:left="0"/>
        <w:jc w:val="both"/>
      </w:pPr>
      <w:r>
        <w:rPr>
          <w:rFonts w:ascii="Times New Roman"/>
          <w:b w:val="false"/>
          <w:i w:val="false"/>
          <w:color w:val="000000"/>
          <w:sz w:val="28"/>
        </w:rPr>
        <w:t>
      1. Единый дистрибьютор определяется Правительством Республики Казахстан.</w:t>
      </w:r>
    </w:p>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p>
      <w:pPr>
        <w:spacing w:after="0"/>
        <w:ind w:left="0"/>
        <w:jc w:val="both"/>
      </w:pPr>
      <w:r>
        <w:rPr>
          <w:rFonts w:ascii="Times New Roman"/>
          <w:b w:val="false"/>
          <w:i w:val="false"/>
          <w:color w:val="000000"/>
          <w:sz w:val="28"/>
        </w:rPr>
        <w:t>
      1) выбор поставщиков;</w:t>
      </w:r>
    </w:p>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w:t>
      </w:r>
    </w:p>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и (или) по хранению и транспортировке лекарственных средств, медицинских изделий;</w:t>
      </w:r>
    </w:p>
    <w:p>
      <w:pPr>
        <w:spacing w:after="0"/>
        <w:ind w:left="0"/>
        <w:jc w:val="both"/>
      </w:pPr>
      <w:r>
        <w:rPr>
          <w:rFonts w:ascii="Times New Roman"/>
          <w:b w:val="false"/>
          <w:i w:val="false"/>
          <w:color w:val="000000"/>
          <w:sz w:val="28"/>
        </w:rPr>
        <w:t>
      4) заключение долгосрочных договоров поставки медицинских изделий у субъекта в сфере обращения лекарственных средств и медицинских изделий, имеющего сертификат о происхождении товара для внутреннего обращения в соответствии с законодательством Республики Казахстан и документ, подтверждающий производство медицинской техники в соответствии с требованиями международных стандартов по перечню, определенному уполномоченным органом;</w:t>
      </w:r>
    </w:p>
    <w:p>
      <w:pPr>
        <w:spacing w:after="0"/>
        <w:ind w:left="0"/>
        <w:jc w:val="both"/>
      </w:pPr>
      <w:r>
        <w:rPr>
          <w:rFonts w:ascii="Times New Roman"/>
          <w:b w:val="false"/>
          <w:i w:val="false"/>
          <w:color w:val="000000"/>
          <w:sz w:val="28"/>
        </w:rPr>
        <w:t>
      5) обеспечение лекарственными средствами и медицинскими изделиями по перечню, определенному уполномоченным органом;</w:t>
      </w:r>
    </w:p>
    <w:p>
      <w:pPr>
        <w:spacing w:after="0"/>
        <w:ind w:left="0"/>
        <w:jc w:val="both"/>
      </w:pPr>
      <w:r>
        <w:rPr>
          <w:rFonts w:ascii="Times New Roman"/>
          <w:b w:val="false"/>
          <w:i w:val="false"/>
          <w:color w:val="000000"/>
          <w:sz w:val="28"/>
        </w:rPr>
        <w:t>
      6) закуп лекарственных средств и медицинских изделий, услуг по хранению и транспортировке по перечню, определенному уполномоченным органом;</w:t>
      </w:r>
    </w:p>
    <w:p>
      <w:pPr>
        <w:spacing w:after="0"/>
        <w:ind w:left="0"/>
        <w:jc w:val="both"/>
      </w:pPr>
      <w:r>
        <w:rPr>
          <w:rFonts w:ascii="Times New Roman"/>
          <w:b w:val="false"/>
          <w:i w:val="false"/>
          <w:color w:val="000000"/>
          <w:sz w:val="28"/>
        </w:rPr>
        <w:t>
      7) закуп фармацевтических услуг;</w:t>
      </w:r>
    </w:p>
    <w:p>
      <w:pPr>
        <w:spacing w:after="0"/>
        <w:ind w:left="0"/>
        <w:jc w:val="both"/>
      </w:pPr>
      <w:r>
        <w:rPr>
          <w:rFonts w:ascii="Times New Roman"/>
          <w:b w:val="false"/>
          <w:i w:val="false"/>
          <w:color w:val="000000"/>
          <w:sz w:val="28"/>
        </w:rPr>
        <w:t>
      8) закуп услуг по учету и реализации лекарственных средства и медицинских изделий;</w:t>
      </w:r>
    </w:p>
    <w:p>
      <w:pPr>
        <w:spacing w:after="0"/>
        <w:ind w:left="0"/>
        <w:jc w:val="both"/>
      </w:pPr>
      <w:r>
        <w:rPr>
          <w:rFonts w:ascii="Times New Roman"/>
          <w:b w:val="false"/>
          <w:i w:val="false"/>
          <w:color w:val="000000"/>
          <w:sz w:val="28"/>
        </w:rPr>
        <w:t>
      9) организация закупа медицинских изделий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2. Принципами закупа лекарственных средств и медицинских изделий являются:</w:t>
      </w:r>
    </w:p>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p>
      <w:pPr>
        <w:spacing w:after="0"/>
        <w:ind w:left="0"/>
        <w:jc w:val="both"/>
      </w:pPr>
      <w:r>
        <w:rPr>
          <w:rFonts w:ascii="Times New Roman"/>
          <w:b w:val="false"/>
          <w:i w:val="false"/>
          <w:color w:val="000000"/>
          <w:sz w:val="28"/>
        </w:rPr>
        <w:t>
      3) гласность и прозрачность процесса закупок;</w:t>
      </w:r>
    </w:p>
    <w:p>
      <w:pPr>
        <w:spacing w:after="0"/>
        <w:ind w:left="0"/>
        <w:jc w:val="both"/>
      </w:pPr>
      <w:r>
        <w:rPr>
          <w:rFonts w:ascii="Times New Roman"/>
          <w:b w:val="false"/>
          <w:i w:val="false"/>
          <w:color w:val="000000"/>
          <w:sz w:val="28"/>
        </w:rPr>
        <w:t>
      4) поддержка отечественных товаропроизводителей.";</w:t>
      </w:r>
    </w:p>
    <w:p>
      <w:pPr>
        <w:spacing w:after="0"/>
        <w:ind w:left="0"/>
        <w:jc w:val="both"/>
      </w:pPr>
      <w:r>
        <w:rPr>
          <w:rFonts w:ascii="Times New Roman"/>
          <w:b w:val="false"/>
          <w:i w:val="false"/>
          <w:color w:val="000000"/>
          <w:sz w:val="28"/>
        </w:rPr>
        <w:t>
      38) дополнить статьей 77-1 следующего содержания:</w:t>
      </w:r>
    </w:p>
    <w:p>
      <w:pPr>
        <w:spacing w:after="0"/>
        <w:ind w:left="0"/>
        <w:jc w:val="both"/>
      </w:pPr>
      <w:r>
        <w:rPr>
          <w:rFonts w:ascii="Times New Roman"/>
          <w:b w:val="false"/>
          <w:i w:val="false"/>
          <w:color w:val="000000"/>
          <w:sz w:val="28"/>
        </w:rPr>
        <w:t>
      "Статья 77-1. Полномочия единого оператора в сфере закупок лекарственных средств и медицинских изделий</w:t>
      </w:r>
    </w:p>
    <w:p>
      <w:pPr>
        <w:spacing w:after="0"/>
        <w:ind w:left="0"/>
        <w:jc w:val="both"/>
      </w:pPr>
      <w:r>
        <w:rPr>
          <w:rFonts w:ascii="Times New Roman"/>
          <w:b w:val="false"/>
          <w:i w:val="false"/>
          <w:color w:val="000000"/>
          <w:sz w:val="28"/>
        </w:rPr>
        <w:t>
      Единый оператор в сфере закупок лекарственных средств и медицинских изделий:</w:t>
      </w:r>
    </w:p>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w:t>
      </w:r>
    </w:p>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w:t>
      </w:r>
    </w:p>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 закупа лекарственных средств и медицинских изделий;</w:t>
      </w:r>
    </w:p>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 закупа лекарственных средств и медицинских изделий;</w:t>
      </w:r>
    </w:p>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 закупа лекарственных средств и медицинских изделий;</w:t>
      </w:r>
    </w:p>
    <w:p>
      <w:pPr>
        <w:spacing w:after="0"/>
        <w:ind w:left="0"/>
        <w:jc w:val="both"/>
      </w:pPr>
      <w:r>
        <w:rPr>
          <w:rFonts w:ascii="Times New Roman"/>
          <w:b w:val="false"/>
          <w:i w:val="false"/>
          <w:color w:val="000000"/>
          <w:sz w:val="28"/>
        </w:rPr>
        <w:t>
      6) осуществляет информационное наполнение веб-портал закупа лекарственных средств и медицинских изделий в соответствии с порядком организации и проведения закупа лекарственных средств и медицинских изделий,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39) статьи 78, 79, 80, 80-1, 80-2, 80-3 и 81 изложить в следующей редакции:</w:t>
      </w:r>
    </w:p>
    <w:p>
      <w:pPr>
        <w:spacing w:after="0"/>
        <w:ind w:left="0"/>
        <w:jc w:val="both"/>
      </w:pPr>
      <w:r>
        <w:rPr>
          <w:rFonts w:ascii="Times New Roman"/>
          <w:b w:val="false"/>
          <w:i w:val="false"/>
          <w:color w:val="000000"/>
          <w:sz w:val="28"/>
        </w:rPr>
        <w:t>
      "Статья 78. Хранение и транспортировка лекарственных средств и медицинских изделий</w:t>
      </w:r>
    </w:p>
    <w:p>
      <w:pPr>
        <w:spacing w:after="0"/>
        <w:ind w:left="0"/>
        <w:jc w:val="both"/>
      </w:pPr>
      <w:r>
        <w:rPr>
          <w:rFonts w:ascii="Times New Roman"/>
          <w:b w:val="false"/>
          <w:i w:val="false"/>
          <w:color w:val="000000"/>
          <w:sz w:val="28"/>
        </w:rPr>
        <w:t>
      1.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w:t>
      </w:r>
    </w:p>
    <w:p>
      <w:pPr>
        <w:spacing w:after="0"/>
        <w:ind w:left="0"/>
        <w:jc w:val="both"/>
      </w:pPr>
      <w:r>
        <w:rPr>
          <w:rFonts w:ascii="Times New Roman"/>
          <w:b w:val="false"/>
          <w:i w:val="false"/>
          <w:color w:val="000000"/>
          <w:sz w:val="28"/>
        </w:rPr>
        <w:t>
      2. Запрещается продление срока годности лекарственных препаратов и медицинских изделий.</w:t>
      </w:r>
    </w:p>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p>
      <w:pPr>
        <w:spacing w:after="0"/>
        <w:ind w:left="0"/>
        <w:jc w:val="both"/>
      </w:pPr>
      <w:r>
        <w:rPr>
          <w:rFonts w:ascii="Times New Roman"/>
          <w:b w:val="false"/>
          <w:i w:val="false"/>
          <w:color w:val="000000"/>
          <w:sz w:val="28"/>
        </w:rPr>
        <w:t>
      Статья 79. Уничтожение лекарственных средств и медицинских изделий</w:t>
      </w:r>
    </w:p>
    <w:p>
      <w:pPr>
        <w:spacing w:after="0"/>
        <w:ind w:left="0"/>
        <w:jc w:val="both"/>
      </w:pPr>
      <w:r>
        <w:rPr>
          <w:rFonts w:ascii="Times New Roman"/>
          <w:b w:val="false"/>
          <w:i w:val="false"/>
          <w:color w:val="000000"/>
          <w:sz w:val="28"/>
        </w:rPr>
        <w:t>
      Лекарственные средства и медицинские изделия,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установленном уполномоченным органом.</w:t>
      </w:r>
    </w:p>
    <w:p>
      <w:pPr>
        <w:spacing w:after="0"/>
        <w:ind w:left="0"/>
        <w:jc w:val="both"/>
      </w:pPr>
      <w:r>
        <w:rPr>
          <w:rFonts w:ascii="Times New Roman"/>
          <w:b w:val="false"/>
          <w:i w:val="false"/>
          <w:color w:val="000000"/>
          <w:sz w:val="28"/>
        </w:rPr>
        <w:t>
      Статья 80. Порядок ввоза лекарственных средств и медицинских изделий</w:t>
      </w:r>
    </w:p>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определенном уполномоченным органом,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статье 80-2 настоящего Кодекса.</w:t>
      </w:r>
    </w:p>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p>
      <w:pPr>
        <w:spacing w:after="0"/>
        <w:ind w:left="0"/>
        <w:jc w:val="both"/>
      </w:pPr>
      <w:r>
        <w:rPr>
          <w:rFonts w:ascii="Times New Roman"/>
          <w:b w:val="false"/>
          <w:i w:val="false"/>
          <w:color w:val="000000"/>
          <w:sz w:val="28"/>
        </w:rPr>
        <w:t>
      1) проведения клинических исследований;</w:t>
      </w:r>
    </w:p>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внесения изменений в регистрационное досье;</w:t>
      </w:r>
    </w:p>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медицинских изделий;</w:t>
      </w:r>
    </w:p>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0"/>
        <w:ind w:left="0"/>
        <w:jc w:val="both"/>
      </w:pPr>
      <w:r>
        <w:rPr>
          <w:rFonts w:ascii="Times New Roman"/>
          <w:b w:val="false"/>
          <w:i w:val="false"/>
          <w:color w:val="000000"/>
          <w:sz w:val="28"/>
        </w:rPr>
        <w:t>
      5) проведения выставок без права их дальнейшей реализации;</w:t>
      </w:r>
    </w:p>
    <w:p>
      <w:pPr>
        <w:spacing w:after="0"/>
        <w:ind w:left="0"/>
        <w:jc w:val="both"/>
      </w:pPr>
      <w:r>
        <w:rPr>
          <w:rFonts w:ascii="Times New Roman"/>
          <w:b w:val="false"/>
          <w:i w:val="false"/>
          <w:color w:val="000000"/>
          <w:sz w:val="28"/>
        </w:rPr>
        <w:t>
      6) предотвращения и (или) устранения последствий чрезвычайных ситуаций;</w:t>
      </w:r>
    </w:p>
    <w:p>
      <w:pPr>
        <w:spacing w:after="0"/>
        <w:ind w:left="0"/>
        <w:jc w:val="both"/>
      </w:pPr>
      <w:r>
        <w:rPr>
          <w:rFonts w:ascii="Times New Roman"/>
          <w:b w:val="false"/>
          <w:i w:val="false"/>
          <w:color w:val="000000"/>
          <w:sz w:val="28"/>
        </w:rPr>
        <w:t>
      7) внедрения инновационных медицинских технологий;</w:t>
      </w:r>
    </w:p>
    <w:p>
      <w:pPr>
        <w:spacing w:after="0"/>
        <w:ind w:left="0"/>
        <w:jc w:val="both"/>
      </w:pPr>
      <w:r>
        <w:rPr>
          <w:rFonts w:ascii="Times New Roman"/>
          <w:b w:val="false"/>
          <w:i w:val="false"/>
          <w:color w:val="000000"/>
          <w:sz w:val="28"/>
        </w:rPr>
        <w:t>
      8)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w:t>
      </w:r>
    </w:p>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p>
      <w:pPr>
        <w:spacing w:after="0"/>
        <w:ind w:left="0"/>
        <w:jc w:val="both"/>
      </w:pPr>
      <w:r>
        <w:rPr>
          <w:rFonts w:ascii="Times New Roman"/>
          <w:b w:val="false"/>
          <w:i w:val="false"/>
          <w:color w:val="000000"/>
          <w:sz w:val="28"/>
        </w:rPr>
        <w:t>
      Лекарственные средства и медицинские изделия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p>
      <w:pPr>
        <w:spacing w:after="0"/>
        <w:ind w:left="0"/>
        <w:jc w:val="both"/>
      </w:pPr>
      <w:r>
        <w:rPr>
          <w:rFonts w:ascii="Times New Roman"/>
          <w:b w:val="false"/>
          <w:i w:val="false"/>
          <w:color w:val="000000"/>
          <w:sz w:val="28"/>
        </w:rPr>
        <w:t>
      Статья 80-1. Лица, которым разрешен ввоз лекарственных средств и медицинских изделий в Республику Казахстан</w:t>
      </w:r>
    </w:p>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в порядке, определенном уполномоченным органом, может осуществляться:</w:t>
      </w:r>
    </w:p>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p>
      <w:pPr>
        <w:spacing w:after="0"/>
        <w:ind w:left="0"/>
        <w:jc w:val="both"/>
      </w:pPr>
      <w:r>
        <w:rPr>
          <w:rFonts w:ascii="Times New Roman"/>
          <w:b w:val="false"/>
          <w:i w:val="false"/>
          <w:color w:val="000000"/>
          <w:sz w:val="28"/>
        </w:rPr>
        <w:t>
      Статья 80-2.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и их примесей для личного использования, и иных некоммерческих целей</w:t>
      </w:r>
    </w:p>
    <w:p>
      <w:pPr>
        <w:spacing w:after="0"/>
        <w:ind w:left="0"/>
        <w:jc w:val="both"/>
      </w:pPr>
      <w:r>
        <w:rPr>
          <w:rFonts w:ascii="Times New Roman"/>
          <w:b w:val="false"/>
          <w:i w:val="false"/>
          <w:color w:val="000000"/>
          <w:sz w:val="28"/>
        </w:rPr>
        <w:t>
      1. Лекарственные средства и медицинские изделия ввозятся без разрешения уполномоченного органа, если они предназначены для:</w:t>
      </w:r>
    </w:p>
    <w:p>
      <w:pPr>
        <w:spacing w:after="0"/>
        <w:ind w:left="0"/>
        <w:jc w:val="both"/>
      </w:pPr>
      <w:r>
        <w:rPr>
          <w:rFonts w:ascii="Times New Roman"/>
          <w:b w:val="false"/>
          <w:i w:val="false"/>
          <w:color w:val="000000"/>
          <w:sz w:val="28"/>
        </w:rPr>
        <w:t>
      1) личного пользования физическими лицами, работниками дипломатического корпуса или представителями международных организаций;</w:t>
      </w:r>
    </w:p>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p>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p>
    <w:p>
      <w:pPr>
        <w:spacing w:after="0"/>
        <w:ind w:left="0"/>
        <w:jc w:val="both"/>
      </w:pPr>
      <w:r>
        <w:rPr>
          <w:rFonts w:ascii="Times New Roman"/>
          <w:b w:val="false"/>
          <w:i w:val="false"/>
          <w:color w:val="000000"/>
          <w:sz w:val="28"/>
        </w:rPr>
        <w:t>
      1) производителями, имеющими лицензию на производство лекарственных средств и медицинских изделий;</w:t>
      </w:r>
    </w:p>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p>
      <w:pPr>
        <w:spacing w:after="0"/>
        <w:ind w:left="0"/>
        <w:jc w:val="both"/>
      </w:pPr>
      <w:r>
        <w:rPr>
          <w:rFonts w:ascii="Times New Roman"/>
          <w:b w:val="false"/>
          <w:i w:val="false"/>
          <w:color w:val="000000"/>
          <w:sz w:val="28"/>
        </w:rPr>
        <w:t>
      Статья 80-3. Взаимодействие уполномоченного органа и уполномоченного органа в сфере таможенного дела Республики Казахстан</w:t>
      </w:r>
    </w:p>
    <w:p>
      <w:pPr>
        <w:spacing w:after="0"/>
        <w:ind w:left="0"/>
        <w:jc w:val="both"/>
      </w:pPr>
      <w:r>
        <w:rPr>
          <w:rFonts w:ascii="Times New Roman"/>
          <w:b w:val="false"/>
          <w:i w:val="false"/>
          <w:color w:val="000000"/>
          <w:sz w:val="28"/>
        </w:rPr>
        <w:t>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пунктами 3 и 4 статьи 80, статьей 80-2 настоящего Кодекса.</w:t>
      </w:r>
    </w:p>
    <w:p>
      <w:pPr>
        <w:spacing w:after="0"/>
        <w:ind w:left="0"/>
        <w:jc w:val="both"/>
      </w:pPr>
      <w:r>
        <w:rPr>
          <w:rFonts w:ascii="Times New Roman"/>
          <w:b w:val="false"/>
          <w:i w:val="false"/>
          <w:color w:val="000000"/>
          <w:sz w:val="28"/>
        </w:rPr>
        <w:t>
      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p>
      <w:pPr>
        <w:spacing w:after="0"/>
        <w:ind w:left="0"/>
        <w:jc w:val="both"/>
      </w:pPr>
      <w:r>
        <w:rPr>
          <w:rFonts w:ascii="Times New Roman"/>
          <w:b w:val="false"/>
          <w:i w:val="false"/>
          <w:color w:val="000000"/>
          <w:sz w:val="28"/>
        </w:rPr>
        <w:t>
      Статья 81.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и их примесей</w:t>
      </w:r>
    </w:p>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утвержденном уполномоченным органом.</w:t>
      </w:r>
    </w:p>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p>
      <w:pPr>
        <w:spacing w:after="0"/>
        <w:ind w:left="0"/>
        <w:jc w:val="both"/>
      </w:pPr>
      <w:r>
        <w:rPr>
          <w:rFonts w:ascii="Times New Roman"/>
          <w:b w:val="false"/>
          <w:i w:val="false"/>
          <w:color w:val="000000"/>
          <w:sz w:val="28"/>
        </w:rPr>
        <w:t>
      2) в составе аптечки первой помощи транспортного средства, выбывающего с территории Республики Казахстан, для лечения пассажиров;</w:t>
      </w:r>
    </w:p>
    <w:p>
      <w:pPr>
        <w:spacing w:after="0"/>
        <w:ind w:left="0"/>
        <w:jc w:val="both"/>
      </w:pPr>
      <w:r>
        <w:rPr>
          <w:rFonts w:ascii="Times New Roman"/>
          <w:b w:val="false"/>
          <w:i w:val="false"/>
          <w:color w:val="000000"/>
          <w:sz w:val="28"/>
        </w:rPr>
        <w:t>
      3) выставочные образцы, ввезенные по разрешению уполномоченного органа для проведения выставок;</w:t>
      </w:r>
    </w:p>
    <w:p>
      <w:pPr>
        <w:spacing w:after="0"/>
        <w:ind w:left="0"/>
        <w:jc w:val="both"/>
      </w:pPr>
      <w:r>
        <w:rPr>
          <w:rFonts w:ascii="Times New Roman"/>
          <w:b w:val="false"/>
          <w:i w:val="false"/>
          <w:color w:val="000000"/>
          <w:sz w:val="28"/>
        </w:rPr>
        <w:t>
      4) медицинские изделия, ввезенные для проведения доклинических (неклинических) или клинических исследований.</w:t>
      </w:r>
    </w:p>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и их примесей могут быть вывезены с территории Республики Казахстан без разрешения уполномоченного органа.</w:t>
      </w:r>
    </w:p>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и их примесей осуществляется:</w:t>
      </w:r>
    </w:p>
    <w:p>
      <w:pPr>
        <w:spacing w:after="0"/>
        <w:ind w:left="0"/>
        <w:jc w:val="both"/>
      </w:pPr>
      <w:r>
        <w:rPr>
          <w:rFonts w:ascii="Times New Roman"/>
          <w:b w:val="false"/>
          <w:i w:val="false"/>
          <w:color w:val="000000"/>
          <w:sz w:val="28"/>
        </w:rPr>
        <w:t>
      1) производителями, имеющими лицензию на производство лекарственных средств и медицинских изделий;</w:t>
      </w:r>
    </w:p>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p>
      <w:pPr>
        <w:spacing w:after="0"/>
        <w:ind w:left="0"/>
        <w:jc w:val="both"/>
      </w:pPr>
      <w:r>
        <w:rPr>
          <w:rFonts w:ascii="Times New Roman"/>
          <w:b w:val="false"/>
          <w:i w:val="false"/>
          <w:color w:val="000000"/>
          <w:sz w:val="28"/>
        </w:rPr>
        <w:t>
      40) заголовок главы 15 изложить в следующей редакции:</w:t>
      </w:r>
    </w:p>
    <w:p>
      <w:pPr>
        <w:spacing w:after="0"/>
        <w:ind w:left="0"/>
        <w:jc w:val="both"/>
      </w:pPr>
      <w:r>
        <w:rPr>
          <w:rFonts w:ascii="Times New Roman"/>
          <w:b w:val="false"/>
          <w:i w:val="false"/>
          <w:color w:val="000000"/>
          <w:sz w:val="28"/>
        </w:rPr>
        <w:t xml:space="preserve">
      "Глава 15. ОБЩИЕ ТРЕБОВАНИЯ БЕЗОПАСНОСТИ К ЛЕКАРСТВЕННЫМ СРЕДСТВАМ И МЕДИЦИНСКИМ ИЗДЕЛИЯМ"; </w:t>
      </w:r>
    </w:p>
    <w:p>
      <w:pPr>
        <w:spacing w:after="0"/>
        <w:ind w:left="0"/>
        <w:jc w:val="both"/>
      </w:pPr>
      <w:r>
        <w:rPr>
          <w:rFonts w:ascii="Times New Roman"/>
          <w:b w:val="false"/>
          <w:i w:val="false"/>
          <w:color w:val="000000"/>
          <w:sz w:val="28"/>
        </w:rPr>
        <w:t xml:space="preserve">
      41) статьи 82, 83, 84, 84-1, 85 и 86 изложить в следующей редакции: </w:t>
      </w:r>
    </w:p>
    <w:p>
      <w:pPr>
        <w:spacing w:after="0"/>
        <w:ind w:left="0"/>
        <w:jc w:val="both"/>
      </w:pPr>
      <w:r>
        <w:rPr>
          <w:rFonts w:ascii="Times New Roman"/>
          <w:b w:val="false"/>
          <w:i w:val="false"/>
          <w:color w:val="000000"/>
          <w:sz w:val="28"/>
        </w:rPr>
        <w:t>
      "Статья 82. Монтаж, ремонт, техническое и метрологическое обслуживание медицинских изделий</w:t>
      </w:r>
    </w:p>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медицинских изделий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p>
      <w:pPr>
        <w:spacing w:after="0"/>
        <w:ind w:left="0"/>
        <w:jc w:val="both"/>
      </w:pPr>
      <w:r>
        <w:rPr>
          <w:rFonts w:ascii="Times New Roman"/>
          <w:b w:val="false"/>
          <w:i w:val="false"/>
          <w:color w:val="000000"/>
          <w:sz w:val="28"/>
        </w:rPr>
        <w:t>
      2. Уровень безопасности медицинских изделий после ремонта не должен быть ниже уровня безопасности, установленного техническим паспортом медицинских изделий.</w:t>
      </w:r>
    </w:p>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4. Медицинское изделие, являющееся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p>
      <w:pPr>
        <w:spacing w:after="0"/>
        <w:ind w:left="0"/>
        <w:jc w:val="both"/>
      </w:pPr>
      <w:r>
        <w:rPr>
          <w:rFonts w:ascii="Times New Roman"/>
          <w:b w:val="false"/>
          <w:i w:val="false"/>
          <w:color w:val="000000"/>
          <w:sz w:val="28"/>
        </w:rPr>
        <w:t>
      Перечень медицинских изделий, являющихся средством измерения, утверждается уполномоченным органом по согласованию с уполномоченным органом в области технического регулирования.</w:t>
      </w:r>
    </w:p>
    <w:p>
      <w:pPr>
        <w:spacing w:after="0"/>
        <w:ind w:left="0"/>
        <w:jc w:val="both"/>
      </w:pPr>
      <w:r>
        <w:rPr>
          <w:rFonts w:ascii="Times New Roman"/>
          <w:b w:val="false"/>
          <w:i w:val="false"/>
          <w:color w:val="000000"/>
          <w:sz w:val="28"/>
        </w:rPr>
        <w:t>
      Статья 83. Классификация безопасности и переклассификация безопасности медицинских изделий в зависимости от степени потенциального риска применения</w:t>
      </w:r>
    </w:p>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w:t>
      </w:r>
    </w:p>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утверждается уполномоченным органом.</w:t>
      </w:r>
    </w:p>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p>
      <w:pPr>
        <w:spacing w:after="0"/>
        <w:ind w:left="0"/>
        <w:jc w:val="both"/>
      </w:pPr>
      <w:r>
        <w:rPr>
          <w:rFonts w:ascii="Times New Roman"/>
          <w:b w:val="false"/>
          <w:i w:val="false"/>
          <w:color w:val="000000"/>
          <w:sz w:val="28"/>
        </w:rPr>
        <w:t xml:space="preserve">
      Статья 84. Запрещение, приостановление или изъятие из обращения либо ограничение применения лекарственных средств и медицинских изделий </w:t>
      </w:r>
    </w:p>
    <w:p>
      <w:pPr>
        <w:spacing w:after="0"/>
        <w:ind w:left="0"/>
        <w:jc w:val="both"/>
      </w:pPr>
      <w:r>
        <w:rPr>
          <w:rFonts w:ascii="Times New Roman"/>
          <w:b w:val="false"/>
          <w:i w:val="false"/>
          <w:color w:val="000000"/>
          <w:sz w:val="28"/>
        </w:rPr>
        <w:t>
      1. Уполномоченный орган может запретить или приостановить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по безопасности, эффективности и качеству лекарственных средств и медицинских изделий;</w:t>
      </w:r>
    </w:p>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наличии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пользы и риска;</w:t>
      </w:r>
    </w:p>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качество, безопасность и эффективность их применения;</w:t>
      </w:r>
    </w:p>
    <w:p>
      <w:pPr>
        <w:spacing w:after="0"/>
        <w:ind w:left="0"/>
        <w:jc w:val="both"/>
      </w:pPr>
      <w:r>
        <w:rPr>
          <w:rFonts w:ascii="Times New Roman"/>
          <w:b w:val="false"/>
          <w:i w:val="false"/>
          <w:color w:val="000000"/>
          <w:sz w:val="28"/>
        </w:rPr>
        <w:t>
      5) имеющихся данных о нанесении вреда здоровью пациента или потребителя в связи с применением лекарственных средств и медицинских изделий;</w:t>
      </w:r>
    </w:p>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p>
      <w:pPr>
        <w:spacing w:after="0"/>
        <w:ind w:left="0"/>
        <w:jc w:val="both"/>
      </w:pPr>
      <w:r>
        <w:rPr>
          <w:rFonts w:ascii="Times New Roman"/>
          <w:b w:val="false"/>
          <w:i w:val="false"/>
          <w:color w:val="000000"/>
          <w:sz w:val="28"/>
        </w:rPr>
        <w:t>
      7) получения обоснования владельца регистрационного удостоверения о приостановлении, отзыве регистрационного удостоверения или изъятии из обращения либо ограничении применения лекарственных средств и медицинских изделий;</w:t>
      </w:r>
    </w:p>
    <w:p>
      <w:pPr>
        <w:spacing w:after="0"/>
        <w:ind w:left="0"/>
        <w:jc w:val="both"/>
      </w:pPr>
      <w:r>
        <w:rPr>
          <w:rFonts w:ascii="Times New Roman"/>
          <w:b w:val="false"/>
          <w:i w:val="false"/>
          <w:color w:val="000000"/>
          <w:sz w:val="28"/>
        </w:rPr>
        <w:t>
      8) по результатам фармацевтической инспекции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9) невыполнения обязательств по фармаконадзору держателя регистрационного удостоверения лекарственных средств и производителем медицинских изделий по мониторингу безопасности, эффективности и качества медицинских изделий.</w:t>
      </w:r>
    </w:p>
    <w:p>
      <w:pPr>
        <w:spacing w:after="0"/>
        <w:ind w:left="0"/>
        <w:jc w:val="both"/>
      </w:pPr>
      <w:r>
        <w:rPr>
          <w:rFonts w:ascii="Times New Roman"/>
          <w:b w:val="false"/>
          <w:i w:val="false"/>
          <w:color w:val="000000"/>
          <w:sz w:val="28"/>
        </w:rPr>
        <w:t>
      2. Правила запрета, приостановления, изъятия или ограничения из обращения лекарственных средств и медицинских изделий утверждаются уполномоченным органом.</w:t>
      </w:r>
    </w:p>
    <w:p>
      <w:pPr>
        <w:spacing w:after="0"/>
        <w:ind w:left="0"/>
        <w:jc w:val="both"/>
      </w:pPr>
      <w:r>
        <w:rPr>
          <w:rFonts w:ascii="Times New Roman"/>
          <w:b w:val="false"/>
          <w:i w:val="false"/>
          <w:color w:val="000000"/>
          <w:sz w:val="28"/>
        </w:rPr>
        <w:t>
      Статья 84-1. Фальсифицированные лекарственные средства и медицинские изделия</w:t>
      </w:r>
    </w:p>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лекарственных средств и медицинских изделий.</w:t>
      </w:r>
    </w:p>
    <w:p>
      <w:pPr>
        <w:spacing w:after="0"/>
        <w:ind w:left="0"/>
        <w:jc w:val="both"/>
      </w:pPr>
      <w:r>
        <w:rPr>
          <w:rFonts w:ascii="Times New Roman"/>
          <w:b w:val="false"/>
          <w:i w:val="false"/>
          <w:color w:val="000000"/>
          <w:sz w:val="28"/>
        </w:rPr>
        <w:t>
      2. Фальсифицированные лекарственные средства и медицинские изделия подлежат уничтожению в порядке, определяемом уполномоченным органом.</w:t>
      </w:r>
    </w:p>
    <w:p>
      <w:pPr>
        <w:spacing w:after="0"/>
        <w:ind w:left="0"/>
        <w:jc w:val="both"/>
      </w:pPr>
      <w:r>
        <w:rPr>
          <w:rFonts w:ascii="Times New Roman"/>
          <w:b w:val="false"/>
          <w:i w:val="false"/>
          <w:color w:val="000000"/>
          <w:sz w:val="28"/>
        </w:rPr>
        <w:t>
      3. Лица и субъекты сферы обращения лекарственных средств и медицинских изделий за производство, хранение, распространение, сбыт фальсифицированных лекарственных средств и медицинских изделий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4. К фальсификации лекарственных средств и медицинских изделий (представление недостоверных сведений о характеристиках и (или)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p>
      <w:pPr>
        <w:spacing w:after="0"/>
        <w:ind w:left="0"/>
        <w:jc w:val="both"/>
      </w:pPr>
      <w:r>
        <w:rPr>
          <w:rFonts w:ascii="Times New Roman"/>
          <w:b w:val="false"/>
          <w:i w:val="false"/>
          <w:color w:val="000000"/>
          <w:sz w:val="28"/>
        </w:rPr>
        <w:t>
      5. Предотвращение и борьба с фальсификацией лекарственных средств и медицинских изделий осуществляются уполномоченным органом с заинтересованными государственными органами, организациями-производителями, субъектами здравоохранения, общественными организациями.</w:t>
      </w:r>
    </w:p>
    <w:p>
      <w:pPr>
        <w:spacing w:after="0"/>
        <w:ind w:left="0"/>
        <w:jc w:val="both"/>
      </w:pPr>
      <w:r>
        <w:rPr>
          <w:rFonts w:ascii="Times New Roman"/>
          <w:b w:val="false"/>
          <w:i w:val="false"/>
          <w:color w:val="000000"/>
          <w:sz w:val="28"/>
        </w:rPr>
        <w:t>
      6. Уполномоченный орган осуществляет международное сотрудничество в борьбе с фальсифицированными лекарственными средствами и медицинскими изделиями.</w:t>
      </w:r>
    </w:p>
    <w:p>
      <w:pPr>
        <w:spacing w:after="0"/>
        <w:ind w:left="0"/>
        <w:jc w:val="both"/>
      </w:pPr>
      <w:r>
        <w:rPr>
          <w:rFonts w:ascii="Times New Roman"/>
          <w:b w:val="false"/>
          <w:i w:val="false"/>
          <w:color w:val="000000"/>
          <w:sz w:val="28"/>
        </w:rPr>
        <w:t>
      Статья 85. Фармаконадзор и мониторинг безопасности, качества и эффективности медицинских изделий</w:t>
      </w:r>
    </w:p>
    <w:p>
      <w:pPr>
        <w:spacing w:after="0"/>
        <w:ind w:left="0"/>
        <w:jc w:val="both"/>
      </w:pPr>
      <w:r>
        <w:rPr>
          <w:rFonts w:ascii="Times New Roman"/>
          <w:b w:val="false"/>
          <w:i w:val="false"/>
          <w:color w:val="000000"/>
          <w:sz w:val="28"/>
        </w:rPr>
        <w:t>
      1. Уполномоченный орган проводит фармаконадзор и мониторинг безопасности, качества и эффективности медицинских изделий на территории Республики Казахстан.</w:t>
      </w:r>
    </w:p>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p>
      <w:pPr>
        <w:spacing w:after="0"/>
        <w:ind w:left="0"/>
        <w:jc w:val="both"/>
      </w:pPr>
      <w:r>
        <w:rPr>
          <w:rFonts w:ascii="Times New Roman"/>
          <w:b w:val="false"/>
          <w:i w:val="false"/>
          <w:color w:val="000000"/>
          <w:sz w:val="28"/>
        </w:rPr>
        <w:t xml:space="preserve">
      сбор, анализ, оценку и верификацию сообщений о нежелательных реакциях лекарственного средства, неблагоприятных событиях (инцидентах) медицинского изделия, поступающих от субъектов здравоохранения и сферы обращения лекарственных средств и медицинских изделий, потребителей; </w:t>
      </w:r>
    </w:p>
    <w:p>
      <w:pPr>
        <w:spacing w:after="0"/>
        <w:ind w:left="0"/>
        <w:jc w:val="both"/>
      </w:pPr>
      <w:r>
        <w:rPr>
          <w:rFonts w:ascii="Times New Roman"/>
          <w:b w:val="false"/>
          <w:i w:val="false"/>
          <w:color w:val="000000"/>
          <w:sz w:val="28"/>
        </w:rPr>
        <w:t>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владельцами регистрационного удостоверения, производителями медицинских изделий, данных мониторинга по безопасности лекарственных средств и медицинских изделий, получаемых из других источников.</w:t>
      </w:r>
    </w:p>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проводится субъектами здравоохранения и в сфере обращения лекарственных средств и медицинских изделий, а также владельцами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p>
      <w:pPr>
        <w:spacing w:after="0"/>
        <w:ind w:left="0"/>
        <w:jc w:val="both"/>
      </w:pPr>
      <w:r>
        <w:rPr>
          <w:rFonts w:ascii="Times New Roman"/>
          <w:b w:val="false"/>
          <w:i w:val="false"/>
          <w:color w:val="000000"/>
          <w:sz w:val="28"/>
        </w:rPr>
        <w:t>
      5. Субъекты здравоохранения обязаны письменно информировать уполномоченный орган о фактах проявления нежелательных реакций и явлений, в том числе не указанных в инструкции по применению лекарственного препарата, особенностей взаимодействия лекарственного препарата с другими лекарственными препаратами, передозировке, лекарственной зависимости, злоупотребления, отсутствия или низкой эффективности лекарственного препарата и неблагоприятных событий медицинских изделий.</w:t>
      </w:r>
    </w:p>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об ограничении, приостановлении или запрете применения лекарственного средства и медицинских изделий в Республике Казахстан.</w:t>
      </w:r>
    </w:p>
    <w:p>
      <w:pPr>
        <w:spacing w:after="0"/>
        <w:ind w:left="0"/>
        <w:jc w:val="both"/>
      </w:pPr>
      <w:r>
        <w:rPr>
          <w:rFonts w:ascii="Times New Roman"/>
          <w:b w:val="false"/>
          <w:i w:val="false"/>
          <w:color w:val="000000"/>
          <w:sz w:val="28"/>
        </w:rPr>
        <w:t>
      Статья 86. Информация о лекарственных средствах и медицинских изделиях</w:t>
      </w:r>
    </w:p>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p>
      <w:pPr>
        <w:spacing w:after="0"/>
        <w:ind w:left="0"/>
        <w:jc w:val="both"/>
      </w:pPr>
      <w:r>
        <w:rPr>
          <w:rFonts w:ascii="Times New Roman"/>
          <w:b w:val="false"/>
          <w:i w:val="false"/>
          <w:color w:val="000000"/>
          <w:sz w:val="28"/>
        </w:rPr>
        <w:t>
      42) дополнить статьями 86-1, 86-2 и 86-3 следующего содержания:</w:t>
      </w:r>
    </w:p>
    <w:p>
      <w:pPr>
        <w:spacing w:after="0"/>
        <w:ind w:left="0"/>
        <w:jc w:val="both"/>
      </w:pPr>
      <w:r>
        <w:rPr>
          <w:rFonts w:ascii="Times New Roman"/>
          <w:b w:val="false"/>
          <w:i w:val="false"/>
          <w:color w:val="000000"/>
          <w:sz w:val="28"/>
        </w:rPr>
        <w:t>
      "Статья 86-1 Государственное регулирование цен на лекарственные средства</w:t>
      </w:r>
    </w:p>
    <w:p>
      <w:pPr>
        <w:spacing w:after="0"/>
        <w:ind w:left="0"/>
        <w:jc w:val="both"/>
      </w:pPr>
      <w:r>
        <w:rPr>
          <w:rFonts w:ascii="Times New Roman"/>
          <w:b w:val="false"/>
          <w:i w:val="false"/>
          <w:color w:val="000000"/>
          <w:sz w:val="28"/>
        </w:rPr>
        <w:t>
      1. Государственное регулирование цен осуществляется на зарегистрированные и находящиеся в обращении в Республике Казахстан лекарственные средства.</w:t>
      </w:r>
    </w:p>
    <w:p>
      <w:pPr>
        <w:spacing w:after="0"/>
        <w:ind w:left="0"/>
        <w:jc w:val="both"/>
      </w:pPr>
      <w:r>
        <w:rPr>
          <w:rFonts w:ascii="Times New Roman"/>
          <w:b w:val="false"/>
          <w:i w:val="false"/>
          <w:color w:val="000000"/>
          <w:sz w:val="28"/>
        </w:rPr>
        <w:t>
      2. Государственное регулирование цен на лекарственные средства осуществляется уполномоченным органом.</w:t>
      </w:r>
    </w:p>
    <w:p>
      <w:pPr>
        <w:spacing w:after="0"/>
        <w:ind w:left="0"/>
        <w:jc w:val="both"/>
      </w:pPr>
      <w:r>
        <w:rPr>
          <w:rFonts w:ascii="Times New Roman"/>
          <w:b w:val="false"/>
          <w:i w:val="false"/>
          <w:color w:val="000000"/>
          <w:sz w:val="28"/>
        </w:rPr>
        <w:t>
      3. Государственное регулирование цен на лекарственные средства осуществляется в соответствии с правилами регулирования цен на лекарственные средства, утвержденными уполномоченным органом.</w:t>
      </w:r>
    </w:p>
    <w:p>
      <w:pPr>
        <w:spacing w:after="0"/>
        <w:ind w:left="0"/>
        <w:jc w:val="both"/>
      </w:pPr>
      <w:r>
        <w:rPr>
          <w:rFonts w:ascii="Times New Roman"/>
          <w:b w:val="false"/>
          <w:i w:val="false"/>
          <w:color w:val="000000"/>
          <w:sz w:val="28"/>
        </w:rPr>
        <w:t>
      Статья 86-2 Рациональное использование лекарственных средств.</w:t>
      </w:r>
    </w:p>
    <w:p>
      <w:pPr>
        <w:spacing w:after="0"/>
        <w:ind w:left="0"/>
        <w:jc w:val="both"/>
      </w:pPr>
      <w:r>
        <w:rPr>
          <w:rFonts w:ascii="Times New Roman"/>
          <w:b w:val="false"/>
          <w:i w:val="false"/>
          <w:color w:val="000000"/>
          <w:sz w:val="28"/>
        </w:rPr>
        <w:t>
      Рациональное использование лекарственных средств обеспечивается следующими мероприятиями функционирования формулярной системы:</w:t>
      </w:r>
    </w:p>
    <w:p>
      <w:pPr>
        <w:spacing w:after="0"/>
        <w:ind w:left="0"/>
        <w:jc w:val="both"/>
      </w:pPr>
      <w:r>
        <w:rPr>
          <w:rFonts w:ascii="Times New Roman"/>
          <w:b w:val="false"/>
          <w:i w:val="false"/>
          <w:color w:val="000000"/>
          <w:sz w:val="28"/>
        </w:rPr>
        <w:t>
      1) использование Казахстанского национального лекарственного формуляра;</w:t>
      </w:r>
    </w:p>
    <w:p>
      <w:pPr>
        <w:spacing w:after="0"/>
        <w:ind w:left="0"/>
        <w:jc w:val="both"/>
      </w:pPr>
      <w:r>
        <w:rPr>
          <w:rFonts w:ascii="Times New Roman"/>
          <w:b w:val="false"/>
          <w:i w:val="false"/>
          <w:color w:val="000000"/>
          <w:sz w:val="28"/>
        </w:rPr>
        <w:t>
      2) разработка и использование лекарственных формуляров организаций здравоохранения;</w:t>
      </w:r>
    </w:p>
    <w:p>
      <w:pPr>
        <w:spacing w:after="0"/>
        <w:ind w:left="0"/>
        <w:jc w:val="both"/>
      </w:pPr>
      <w:r>
        <w:rPr>
          <w:rFonts w:ascii="Times New Roman"/>
          <w:b w:val="false"/>
          <w:i w:val="false"/>
          <w:color w:val="000000"/>
          <w:sz w:val="28"/>
        </w:rPr>
        <w:t>
      3) использование клинических протоколов;</w:t>
      </w:r>
    </w:p>
    <w:p>
      <w:pPr>
        <w:spacing w:after="0"/>
        <w:ind w:left="0"/>
        <w:jc w:val="both"/>
      </w:pPr>
      <w:r>
        <w:rPr>
          <w:rFonts w:ascii="Times New Roman"/>
          <w:b w:val="false"/>
          <w:i w:val="false"/>
          <w:color w:val="000000"/>
          <w:sz w:val="28"/>
        </w:rPr>
        <w:t>
      4) осуществление оценки и мониторинга использования лекарственных средств в порядке, установленном уполномоченным органом;</w:t>
      </w:r>
    </w:p>
    <w:p>
      <w:pPr>
        <w:spacing w:after="0"/>
        <w:ind w:left="0"/>
        <w:jc w:val="both"/>
      </w:pPr>
      <w:r>
        <w:rPr>
          <w:rFonts w:ascii="Times New Roman"/>
          <w:b w:val="false"/>
          <w:i w:val="false"/>
          <w:color w:val="000000"/>
          <w:sz w:val="28"/>
        </w:rPr>
        <w:t>
      5) повышение квалификации работников системы здравоохранения в сфере рационального использования лекарственных средств и медицинских изделий;</w:t>
      </w:r>
    </w:p>
    <w:p>
      <w:pPr>
        <w:spacing w:after="0"/>
        <w:ind w:left="0"/>
        <w:jc w:val="both"/>
      </w:pPr>
      <w:r>
        <w:rPr>
          <w:rFonts w:ascii="Times New Roman"/>
          <w:b w:val="false"/>
          <w:i w:val="false"/>
          <w:color w:val="000000"/>
          <w:sz w:val="28"/>
        </w:rPr>
        <w:t>
      6) информирование работников здравоохранения и населения о рациональном использовании лекарственных средств;</w:t>
      </w:r>
    </w:p>
    <w:p>
      <w:pPr>
        <w:spacing w:after="0"/>
        <w:ind w:left="0"/>
        <w:jc w:val="both"/>
      </w:pPr>
      <w:r>
        <w:rPr>
          <w:rFonts w:ascii="Times New Roman"/>
          <w:b w:val="false"/>
          <w:i w:val="false"/>
          <w:color w:val="000000"/>
          <w:sz w:val="28"/>
        </w:rPr>
        <w:t>
      7) этическое продвижение лекарственных средств и медицинских изделий.</w:t>
      </w:r>
    </w:p>
    <w:p>
      <w:pPr>
        <w:spacing w:after="0"/>
        <w:ind w:left="0"/>
        <w:jc w:val="both"/>
      </w:pPr>
      <w:r>
        <w:rPr>
          <w:rFonts w:ascii="Times New Roman"/>
          <w:b w:val="false"/>
          <w:i w:val="false"/>
          <w:color w:val="000000"/>
          <w:sz w:val="28"/>
        </w:rPr>
        <w:t>
      2. В целях повышения качества медицинской помощи организации здравоохранения обеспечивают рациональное использование лекарственных средств.</w:t>
      </w:r>
    </w:p>
    <w:p>
      <w:pPr>
        <w:spacing w:after="0"/>
        <w:ind w:left="0"/>
        <w:jc w:val="both"/>
      </w:pPr>
      <w:r>
        <w:rPr>
          <w:rFonts w:ascii="Times New Roman"/>
          <w:b w:val="false"/>
          <w:i w:val="false"/>
          <w:color w:val="000000"/>
          <w:sz w:val="28"/>
        </w:rPr>
        <w:t>
      Статья 86-3. Этическое продвижение лекарственных средств и медицинских изделий</w:t>
      </w:r>
    </w:p>
    <w:p>
      <w:pPr>
        <w:spacing w:after="0"/>
        <w:ind w:left="0"/>
        <w:jc w:val="both"/>
      </w:pPr>
      <w:r>
        <w:rPr>
          <w:rFonts w:ascii="Times New Roman"/>
          <w:b w:val="false"/>
          <w:i w:val="false"/>
          <w:color w:val="000000"/>
          <w:sz w:val="28"/>
        </w:rPr>
        <w:t>
      1. В целях рационального применения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обеспечивают этическое продвижение лекарственных средств и медицинских изделий.</w:t>
      </w:r>
    </w:p>
    <w:p>
      <w:pPr>
        <w:spacing w:after="0"/>
        <w:ind w:left="0"/>
        <w:jc w:val="both"/>
      </w:pPr>
      <w:r>
        <w:rPr>
          <w:rFonts w:ascii="Times New Roman"/>
          <w:b w:val="false"/>
          <w:i w:val="false"/>
          <w:color w:val="000000"/>
          <w:sz w:val="28"/>
        </w:rPr>
        <w:t>
      2. Этическое продвижение лекарственных средств и медицинских изделий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3. Этическое продвижение лекарственных средств и медицинских изделий включает следующие критерии:</w:t>
      </w:r>
    </w:p>
    <w:p>
      <w:pPr>
        <w:spacing w:after="0"/>
        <w:ind w:left="0"/>
        <w:jc w:val="both"/>
      </w:pPr>
      <w:r>
        <w:rPr>
          <w:rFonts w:ascii="Times New Roman"/>
          <w:b w:val="false"/>
          <w:i w:val="false"/>
          <w:color w:val="000000"/>
          <w:sz w:val="28"/>
        </w:rPr>
        <w:t>
      1) соблюдение профессиональной этики;</w:t>
      </w:r>
    </w:p>
    <w:p>
      <w:pPr>
        <w:spacing w:after="0"/>
        <w:ind w:left="0"/>
        <w:jc w:val="both"/>
      </w:pPr>
      <w:r>
        <w:rPr>
          <w:rFonts w:ascii="Times New Roman"/>
          <w:b w:val="false"/>
          <w:i w:val="false"/>
          <w:color w:val="000000"/>
          <w:sz w:val="28"/>
        </w:rPr>
        <w:t>
      2) предоставление пациентам и специалистам в области здравоохранения достоверной, объективной и полной информации о лекарственных средствах и медицинских изделях;</w:t>
      </w:r>
    </w:p>
    <w:p>
      <w:pPr>
        <w:spacing w:after="0"/>
        <w:ind w:left="0"/>
        <w:jc w:val="both"/>
      </w:pPr>
      <w:r>
        <w:rPr>
          <w:rFonts w:ascii="Times New Roman"/>
          <w:b w:val="false"/>
          <w:i w:val="false"/>
          <w:color w:val="000000"/>
          <w:sz w:val="28"/>
        </w:rPr>
        <w:t>
      3) соответствие требованиям рационального использования лекарственных средств и медицинских изделий";</w:t>
      </w:r>
    </w:p>
    <w:p>
      <w:pPr>
        <w:spacing w:after="0"/>
        <w:ind w:left="0"/>
        <w:jc w:val="both"/>
      </w:pPr>
      <w:r>
        <w:rPr>
          <w:rFonts w:ascii="Times New Roman"/>
          <w:b w:val="false"/>
          <w:i w:val="false"/>
          <w:color w:val="000000"/>
          <w:sz w:val="28"/>
        </w:rPr>
        <w:t>
      43) подпункт 2) пункта 1 статьи 88 изложить в следующей редакции:</w:t>
      </w:r>
    </w:p>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утверждаемым уполномоченным органом;";</w:t>
      </w:r>
    </w:p>
    <w:p>
      <w:pPr>
        <w:spacing w:after="0"/>
        <w:ind w:left="0"/>
        <w:jc w:val="both"/>
      </w:pPr>
      <w:r>
        <w:rPr>
          <w:rFonts w:ascii="Times New Roman"/>
          <w:b w:val="false"/>
          <w:i w:val="false"/>
          <w:color w:val="000000"/>
          <w:sz w:val="28"/>
        </w:rPr>
        <w:t>
      44) подпункт 6) пункта 4 статьи 90 изложить в следующей редакции:</w:t>
      </w:r>
    </w:p>
    <w:p>
      <w:pPr>
        <w:spacing w:after="0"/>
        <w:ind w:left="0"/>
        <w:jc w:val="both"/>
      </w:pPr>
      <w:r>
        <w:rPr>
          <w:rFonts w:ascii="Times New Roman"/>
          <w:b w:val="false"/>
          <w:i w:val="false"/>
          <w:color w:val="000000"/>
          <w:sz w:val="28"/>
        </w:rPr>
        <w:t>
      "6) своевременно информировать уполномоченный орган в случаях выявления нежелательных реакций, отсутствия и (или) низкой эффективности лекарственных препаратов и выявления неблагоприятных событий (инцидентов) медицинских изделий;";</w:t>
      </w:r>
    </w:p>
    <w:p>
      <w:pPr>
        <w:spacing w:after="0"/>
        <w:ind w:left="0"/>
        <w:jc w:val="both"/>
      </w:pPr>
      <w:r>
        <w:rPr>
          <w:rFonts w:ascii="Times New Roman"/>
          <w:b w:val="false"/>
          <w:i w:val="false"/>
          <w:color w:val="000000"/>
          <w:sz w:val="28"/>
        </w:rPr>
        <w:t>
      45) подпункт 16) пункта 2 статьи 145 изложить в следующей редакции:</w:t>
      </w:r>
    </w:p>
    <w:p>
      <w:pPr>
        <w:spacing w:after="0"/>
        <w:ind w:left="0"/>
        <w:jc w:val="both"/>
      </w:pPr>
      <w:r>
        <w:rPr>
          <w:rFonts w:ascii="Times New Roman"/>
          <w:b w:val="false"/>
          <w:i w:val="false"/>
          <w:color w:val="000000"/>
          <w:sz w:val="28"/>
        </w:rPr>
        <w:t>
      "16) условиям проведения стерилизации и дезинфекции медицинских изделий;".</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 23, ст. 118; № 24, ст. 126; 2017 г., № 8, ст. 16; № 9, ст. 21; Закон Республики Казахстан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"Казахстанская правда" и "Егемен Қазақстан" 4 июля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"Казахстанская правда" и "Егемен Қазақстан" 14 июля 2017 г.):</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статьи 323 изложить в следующей редакции:</w:t>
      </w:r>
    </w:p>
    <w:p>
      <w:pPr>
        <w:spacing w:after="0"/>
        <w:ind w:left="0"/>
        <w:jc w:val="both"/>
      </w:pPr>
      <w:r>
        <w:rPr>
          <w:rFonts w:ascii="Times New Roman"/>
          <w:b w:val="false"/>
          <w:i w:val="false"/>
          <w:color w:val="000000"/>
          <w:sz w:val="28"/>
        </w:rPr>
        <w:t>
      "Статья 323. Обращение с фальсифицированными лекарственными средствами или медицинскими изделиями";</w:t>
      </w:r>
    </w:p>
    <w:p>
      <w:pPr>
        <w:spacing w:after="0"/>
        <w:ind w:left="0"/>
        <w:jc w:val="both"/>
      </w:pPr>
      <w:r>
        <w:rPr>
          <w:rFonts w:ascii="Times New Roman"/>
          <w:b w:val="false"/>
          <w:i w:val="false"/>
          <w:color w:val="000000"/>
          <w:sz w:val="28"/>
        </w:rPr>
        <w:t>
      2) подпункт 38) статьи 3 изложить в следующей редакции:</w:t>
      </w:r>
    </w:p>
    <w:p>
      <w:pPr>
        <w:spacing w:after="0"/>
        <w:ind w:left="0"/>
        <w:jc w:val="both"/>
      </w:pPr>
      <w:r>
        <w:rPr>
          <w:rFonts w:ascii="Times New Roman"/>
          <w:b w:val="false"/>
          <w:i w:val="false"/>
          <w:color w:val="000000"/>
          <w:sz w:val="28"/>
        </w:rPr>
        <w:t>
      "38) крупный ущерб и крупный размер – в статьях: 185, 186 и 458 – ущерб на сумму, в пятьсот раз превышающую месячный расчетный показатель; 188, 189, 190, 191, 192, 194, 195, 196, 197, 200, 202 и 204 – стоимость имущества или размер ущерба, в пятьсот раз превышающие месячный расчетный показатель;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превышающие месячный расчетный показатель; 214 – доход, сумма которого превышает десять тысяч месячных расчетных показателей; 214, 221, 237, 238 (часть первая), 239 (части первая и вторая), 240, 242, 243 и 250 (часть вторая)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215 и 216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217 – доход, сумма которого превышает одну тысячу месячных расчетных показателей; 218 – деньги и (или) иное имущество, полученные преступным путем, на сумму, превышающую двадцать тысяч месячных расчетных показателей; 219, 222, 223, 224, 225, 226, 227, 228 и 241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220, 229, 230 – ущерб на сумму, в десять тысяч раз превышающую месячный расчетный показатель; 221 – доход, сумма которого превышает двадцать тысяч месячных расчетных показателей; 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234 – стоимость перемещенных товаров, превышающая пять тысяч месячных расчетных показателей; 235 – сумма невозвращенных средств в национальной и иностранной валюте, превышающая пятнадцать тысяч месячных расчетных показателей; 236 – стоимость неуплаченных таможенных платежей, превышающая пять тысяч месячных расчетных показателей; 238 (часть вторая) и 239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244, 245 – сумма не поступивших платежей в бюджет, превышающая двадцать тысяч месячных расчетных показателей; 247 – полученная лицом сумма или стоимость оказанных ему услуг, превышающие триста месячных расчетных показателей; 253 – сумма денег, стоимость ценных бумаг, иного имущества или выгоды имущественного характера, превышающие пятьсот месячных расчетных показателей; 258 – сумма денег, стоимость имущества, выгод имущественного характера, оказанных услуг, превышающие одну тысячу месячных расчетных показателей; 274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292 –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307 – доход, сумма которого превышает одну тысячу месячных расчетных показателей; 323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 324, 325, 326, 328, 329, 330, 332, 333, 334, 335, 337, 338, 340, 341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одну тысячу месячных расчетных показателей; 344 – размер ущерба, превышающий две тысячи месячных расчетных показателей; 350, 354, 355 и 356 –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365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366 и 367 – сумма денег, стоимость ценных бумаг, иного имущества или выгоды имущественного характера свыше трех тысяч до десяти тысяч месячных расчетных показателей; 399 – стоимость специальных технических средств, превышающая пять тысяч месячных расчетных показателей; в иных статьях – размер ущерба на сумму, в пятьсот раз превышающую месячный расчетный показатель;";</w:t>
      </w:r>
    </w:p>
    <w:p>
      <w:pPr>
        <w:spacing w:after="0"/>
        <w:ind w:left="0"/>
        <w:jc w:val="both"/>
      </w:pPr>
      <w:r>
        <w:rPr>
          <w:rFonts w:ascii="Times New Roman"/>
          <w:b w:val="false"/>
          <w:i w:val="false"/>
          <w:color w:val="000000"/>
          <w:sz w:val="28"/>
        </w:rPr>
        <w:t>
      3) в статье 323:</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323. Обращение с фальсифицированными лекарственными средствами или медицинскими изделиями";</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xml:space="preserve">
      "1. Производство, изготовление или хранение в целях сбыта, а равно применение или сбыт фальсифицированных лекарственных средств или медицинских изделий, если это повлекло тяжкие последствия, – </w:t>
      </w:r>
    </w:p>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 или без такового.".</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cт. 45; № 7-I, cт. 49, 50; № 7-II, cт. 53, 57; № 8-I, cт. 62, 65; № 8-II, cт. 66, 67, 68, 70, 72;№ 12, ст. 87; № 22, cт. 116; № 23, ст. 118; № 24, ст. 124, 126, 131; 2017 г., № 1-2, ст. 3; № 9, ст. 17, 18, 21, 22;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года;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"Казахстанская правда" и "Егемен Қазақстан" 14 июля 2017 года):</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статьи 426 изложить в следующей редакции:</w:t>
      </w:r>
    </w:p>
    <w:p>
      <w:pPr>
        <w:spacing w:after="0"/>
        <w:ind w:left="0"/>
        <w:jc w:val="both"/>
      </w:pPr>
      <w:r>
        <w:rPr>
          <w:rFonts w:ascii="Times New Roman"/>
          <w:b w:val="false"/>
          <w:i w:val="false"/>
          <w:color w:val="000000"/>
          <w:sz w:val="28"/>
        </w:rPr>
        <w:t>
      "Статья 426. Нарушение правил фармацевтической деятельности и сферы обращения лекарственных средств и медицинских изделий";</w:t>
      </w:r>
    </w:p>
    <w:p>
      <w:pPr>
        <w:spacing w:after="0"/>
        <w:ind w:left="0"/>
        <w:jc w:val="both"/>
      </w:pPr>
      <w:r>
        <w:rPr>
          <w:rFonts w:ascii="Times New Roman"/>
          <w:b w:val="false"/>
          <w:i w:val="false"/>
          <w:color w:val="000000"/>
          <w:sz w:val="28"/>
        </w:rPr>
        <w:t>
      2) статью 426 изложить в следующей редакции:</w:t>
      </w:r>
    </w:p>
    <w:p>
      <w:pPr>
        <w:spacing w:after="0"/>
        <w:ind w:left="0"/>
        <w:jc w:val="both"/>
      </w:pPr>
      <w:r>
        <w:rPr>
          <w:rFonts w:ascii="Times New Roman"/>
          <w:b w:val="false"/>
          <w:i w:val="false"/>
          <w:color w:val="000000"/>
          <w:sz w:val="28"/>
        </w:rPr>
        <w:t>
      "Статья 426. Нарушение правил фармацевтической деятельности и сферы обращения лекарственных средств и медицинских изделий</w:t>
      </w:r>
    </w:p>
    <w:p>
      <w:pPr>
        <w:spacing w:after="0"/>
        <w:ind w:left="0"/>
        <w:jc w:val="both"/>
      </w:pPr>
      <w:r>
        <w:rPr>
          <w:rFonts w:ascii="Times New Roman"/>
          <w:b w:val="false"/>
          <w:i w:val="false"/>
          <w:color w:val="000000"/>
          <w:sz w:val="28"/>
        </w:rPr>
        <w:t xml:space="preserve">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 </w:t>
      </w:r>
    </w:p>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2.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причинение вреда здоровью человека,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совершенного административного правонарушения, а также запрещение их деятельности.";</w:t>
      </w:r>
    </w:p>
    <w:p>
      <w:pPr>
        <w:spacing w:after="0"/>
        <w:ind w:left="0"/>
        <w:jc w:val="both"/>
      </w:pPr>
      <w:r>
        <w:rPr>
          <w:rFonts w:ascii="Times New Roman"/>
          <w:b w:val="false"/>
          <w:i w:val="false"/>
          <w:color w:val="000000"/>
          <w:sz w:val="28"/>
        </w:rPr>
        <w:t>
      3) пункт 1 статьи 700 изложить в следующей редакции:</w:t>
      </w:r>
    </w:p>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статьями 424 (частью первой), 426 (частью первой), 432, 464 (частью первой) настоящего Кодекса, в пределах своей компетенции.</w:t>
      </w:r>
    </w:p>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p>
      <w:pPr>
        <w:spacing w:after="0"/>
        <w:ind w:left="0"/>
        <w:jc w:val="both"/>
      </w:pPr>
      <w:r>
        <w:rPr>
          <w:rFonts w:ascii="Times New Roman"/>
          <w:b w:val="false"/>
          <w:i w:val="false"/>
          <w:color w:val="000000"/>
          <w:sz w:val="28"/>
        </w:rPr>
        <w:t>
      4) подпункт 53) пункта 1 статьи 804 изложить в следующей редакции:</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(статьи 426 (части вторая и третья) и 463);".</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 Закон Республики Казахстан от 3 июля 2017 года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 опубликованный в газетах "Казахстанская правда" и "Егемен Қазақстан" 14 июля 2017 г.):</w:t>
      </w:r>
    </w:p>
    <w:p>
      <w:pPr>
        <w:spacing w:after="0"/>
        <w:ind w:left="0"/>
        <w:jc w:val="both"/>
      </w:pPr>
      <w:r>
        <w:rPr>
          <w:rFonts w:ascii="Times New Roman"/>
          <w:b w:val="false"/>
          <w:i w:val="false"/>
          <w:color w:val="000000"/>
          <w:sz w:val="28"/>
        </w:rPr>
        <w:t>
      1) в оглавлении дополнить заголовком статьи 124-4-1 следующего содержания:</w:t>
      </w:r>
    </w:p>
    <w:p>
      <w:pPr>
        <w:spacing w:after="0"/>
        <w:ind w:left="0"/>
        <w:jc w:val="both"/>
      </w:pPr>
      <w:r>
        <w:rPr>
          <w:rFonts w:ascii="Times New Roman"/>
          <w:b w:val="false"/>
          <w:i w:val="false"/>
          <w:color w:val="000000"/>
          <w:sz w:val="28"/>
        </w:rPr>
        <w:t>
      "Статья 124-4-1. Утверждение предельных цен на лекарственные средства";</w:t>
      </w:r>
    </w:p>
    <w:p>
      <w:pPr>
        <w:spacing w:after="0"/>
        <w:ind w:left="0"/>
        <w:jc w:val="both"/>
      </w:pPr>
      <w:r>
        <w:rPr>
          <w:rFonts w:ascii="Times New Roman"/>
          <w:b w:val="false"/>
          <w:i w:val="false"/>
          <w:color w:val="000000"/>
          <w:sz w:val="28"/>
        </w:rPr>
        <w:t>
      2) пункт 3 статьи 116 дополнить подпунктом 15) следующего содержания:</w:t>
      </w:r>
    </w:p>
    <w:p>
      <w:pPr>
        <w:spacing w:after="0"/>
        <w:ind w:left="0"/>
        <w:jc w:val="both"/>
      </w:pPr>
      <w:r>
        <w:rPr>
          <w:rFonts w:ascii="Times New Roman"/>
          <w:b w:val="false"/>
          <w:i w:val="false"/>
          <w:color w:val="000000"/>
          <w:sz w:val="28"/>
        </w:rPr>
        <w:t>
      "15) утверждение предельных цен на лекарственные средства.";</w:t>
      </w:r>
    </w:p>
    <w:p>
      <w:pPr>
        <w:spacing w:after="0"/>
        <w:ind w:left="0"/>
        <w:jc w:val="both"/>
      </w:pPr>
      <w:r>
        <w:rPr>
          <w:rFonts w:ascii="Times New Roman"/>
          <w:b w:val="false"/>
          <w:i w:val="false"/>
          <w:color w:val="000000"/>
          <w:sz w:val="28"/>
        </w:rPr>
        <w:t>
      3) дополнить статьей 124-4-1 следующего содержания:</w:t>
      </w:r>
    </w:p>
    <w:p>
      <w:pPr>
        <w:spacing w:after="0"/>
        <w:ind w:left="0"/>
        <w:jc w:val="both"/>
      </w:pPr>
      <w:r>
        <w:rPr>
          <w:rFonts w:ascii="Times New Roman"/>
          <w:b w:val="false"/>
          <w:i w:val="false"/>
          <w:color w:val="000000"/>
          <w:sz w:val="28"/>
        </w:rPr>
        <w:t>
      "Статья 124-4-1. Утверждение предельных цен на лекарственные средства</w:t>
      </w:r>
    </w:p>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4) подпункт 38) статьи 138 изложить в следующей редакции:</w:t>
      </w:r>
    </w:p>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5) пункт 7 статьи 144 изложить в следующей редакции:</w:t>
      </w:r>
    </w:p>
    <w:p>
      <w:pPr>
        <w:spacing w:after="0"/>
        <w:ind w:left="0"/>
        <w:jc w:val="both"/>
      </w:pPr>
      <w:r>
        <w:rPr>
          <w:rFonts w:ascii="Times New Roman"/>
          <w:b w:val="false"/>
          <w:i w:val="false"/>
          <w:color w:val="000000"/>
          <w:sz w:val="28"/>
        </w:rPr>
        <w:t>
      "7. Внеплановые проверки по вопросам производства (формуляции), транспортировки, хранения, реализации и применения фальсифицированных пестицидов (ядохимикатов), а также производства, закупки, транспортировки, хранения, реализации фальсифицированных лекарственных средств, медицинских изделий проводятся без предварительного уведомления проверяемого субъекта.".</w:t>
      </w:r>
    </w:p>
    <w:p>
      <w:pPr>
        <w:spacing w:after="0"/>
        <w:ind w:left="0"/>
        <w:jc w:val="both"/>
      </w:pPr>
      <w:r>
        <w:rPr>
          <w:rFonts w:ascii="Times New Roman"/>
          <w:b w:val="false"/>
          <w:i w:val="false"/>
          <w:color w:val="000000"/>
          <w:sz w:val="28"/>
        </w:rPr>
        <w:t>
      6. В Закон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10, ст. 52; № 11, ст. 65; № 19-I, 19-II, ст. 96; 2015 г., № 19-I, ст. 101; № 23-I, ст. 169; 2016 г., № 22, cт. 116):</w:t>
      </w:r>
    </w:p>
    <w:p>
      <w:pPr>
        <w:spacing w:after="0"/>
        <w:ind w:left="0"/>
        <w:jc w:val="both"/>
      </w:pPr>
      <w:r>
        <w:rPr>
          <w:rFonts w:ascii="Times New Roman"/>
          <w:b w:val="false"/>
          <w:i w:val="false"/>
          <w:color w:val="000000"/>
          <w:sz w:val="28"/>
        </w:rPr>
        <w:t>
      подпункт 1) пункта 1 статьи 11 изложить в следующей редакции:</w:t>
      </w:r>
    </w:p>
    <w:p>
      <w:pPr>
        <w:spacing w:after="0"/>
        <w:ind w:left="0"/>
        <w:jc w:val="both"/>
      </w:pPr>
      <w:r>
        <w:rPr>
          <w:rFonts w:ascii="Times New Roman"/>
          <w:b w:val="false"/>
          <w:i w:val="false"/>
          <w:color w:val="000000"/>
          <w:sz w:val="28"/>
        </w:rPr>
        <w:t>
      "1) организациям по производству лекарственных средств и медицинских изделий и государственным организациям здравоохранения при наличии лицензии на соответствующий вид деятельности, а также уведомившим о начале своей деятельности, в установленном порядке в пределах выделенных квот;".</w:t>
      </w:r>
    </w:p>
    <w:p>
      <w:pPr>
        <w:spacing w:after="0"/>
        <w:ind w:left="0"/>
        <w:jc w:val="both"/>
      </w:pPr>
      <w:r>
        <w:rPr>
          <w:rFonts w:ascii="Times New Roman"/>
          <w:b w:val="false"/>
          <w:i w:val="false"/>
          <w:color w:val="000000"/>
          <w:sz w:val="28"/>
        </w:rPr>
        <w:t>
      7. В Закон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cт. 44; № 20-IV, ст. 113; 2016 г., № 6, cт. 45; № 7-II, ст. 53; № 8-II, ст. 70; Закон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"Казахстанская правда" и "Егемен Қазақстан" 13 июля 2017 года):</w:t>
      </w:r>
    </w:p>
    <w:p>
      <w:pPr>
        <w:spacing w:after="0"/>
        <w:ind w:left="0"/>
        <w:jc w:val="both"/>
      </w:pPr>
      <w:r>
        <w:rPr>
          <w:rFonts w:ascii="Times New Roman"/>
          <w:b w:val="false"/>
          <w:i w:val="false"/>
          <w:color w:val="000000"/>
          <w:sz w:val="28"/>
        </w:rPr>
        <w:t>
      пункт 3 статьи 13 изложить в следующей редакции:</w:t>
      </w:r>
    </w:p>
    <w:p>
      <w:pPr>
        <w:spacing w:after="0"/>
        <w:ind w:left="0"/>
        <w:jc w:val="both"/>
      </w:pPr>
      <w:r>
        <w:rPr>
          <w:rFonts w:ascii="Times New Roman"/>
          <w:b w:val="false"/>
          <w:i w:val="false"/>
          <w:color w:val="000000"/>
          <w:sz w:val="28"/>
        </w:rPr>
        <w:t>
      "3. Особенности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биологически активных добавок к пище регулируются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8. В Закон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 2015 г., № 20-ІV, ст. 113; № 22-V, ст. 156; 2016 г., № 6, ст. 45; № 7-II ст. 53; 2017 г., № 11, cт. 29):</w:t>
      </w:r>
    </w:p>
    <w:p>
      <w:pPr>
        <w:spacing w:after="0"/>
        <w:ind w:left="0"/>
        <w:jc w:val="both"/>
      </w:pPr>
      <w:r>
        <w:rPr>
          <w:rFonts w:ascii="Times New Roman"/>
          <w:b w:val="false"/>
          <w:i w:val="false"/>
          <w:color w:val="000000"/>
          <w:sz w:val="28"/>
        </w:rPr>
        <w:t>
      пункт 1 статьи 26 изложить в следующей редакции:</w:t>
      </w:r>
    </w:p>
    <w:p>
      <w:pPr>
        <w:spacing w:after="0"/>
        <w:ind w:left="0"/>
        <w:jc w:val="both"/>
      </w:pPr>
      <w:r>
        <w:rPr>
          <w:rFonts w:ascii="Times New Roman"/>
          <w:b w:val="false"/>
          <w:i w:val="false"/>
          <w:color w:val="000000"/>
          <w:sz w:val="28"/>
        </w:rPr>
        <w:t>
      "1. Объектами подтверждения соответствия являются продукция (кроме лекарственных средств и медицинских изделий), процессы.".</w:t>
      </w:r>
    </w:p>
    <w:p>
      <w:pPr>
        <w:spacing w:after="0"/>
        <w:ind w:left="0"/>
        <w:jc w:val="both"/>
      </w:pPr>
      <w:r>
        <w:rPr>
          <w:rFonts w:ascii="Times New Roman"/>
          <w:b w:val="false"/>
          <w:i w:val="false"/>
          <w:color w:val="000000"/>
          <w:sz w:val="28"/>
        </w:rPr>
        <w:t>
      9. В Закон Республики Казахстан от 4 мая 2010 года "О защите прав потребителей" (Ведомости Парламента Республики Казахстан, 2010 г., № 9, ст. 43; 2011 г., № 11, ст. 102; 2014 г., № 1, ст. 4; № 21, ст. 122; № 22, ст. 128; № 23, ст. 143; 2015 г., № 22-VII, ст. 161; 2016 г., № 8-II, cт. 70):</w:t>
      </w:r>
    </w:p>
    <w:p>
      <w:pPr>
        <w:spacing w:after="0"/>
        <w:ind w:left="0"/>
        <w:jc w:val="both"/>
      </w:pPr>
      <w:r>
        <w:rPr>
          <w:rFonts w:ascii="Times New Roman"/>
          <w:b w:val="false"/>
          <w:i w:val="false"/>
          <w:color w:val="000000"/>
          <w:sz w:val="28"/>
        </w:rPr>
        <w:t>
      подпункт 1) пункта 1 статьи 30 изложить в следующей редакции:</w:t>
      </w:r>
    </w:p>
    <w:p>
      <w:pPr>
        <w:spacing w:after="0"/>
        <w:ind w:left="0"/>
        <w:jc w:val="both"/>
      </w:pPr>
      <w:r>
        <w:rPr>
          <w:rFonts w:ascii="Times New Roman"/>
          <w:b w:val="false"/>
          <w:i w:val="false"/>
          <w:color w:val="000000"/>
          <w:sz w:val="28"/>
        </w:rPr>
        <w:t>
      "1) лекарственных средств и медицинских изделий;".</w:t>
      </w:r>
    </w:p>
    <w:p>
      <w:pPr>
        <w:spacing w:after="0"/>
        <w:ind w:left="0"/>
        <w:jc w:val="both"/>
      </w:pPr>
      <w:r>
        <w:rPr>
          <w:rFonts w:ascii="Times New Roman"/>
          <w:b w:val="false"/>
          <w:i w:val="false"/>
          <w:color w:val="000000"/>
          <w:sz w:val="28"/>
        </w:rPr>
        <w:t>
      10. В Закон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19-ІІ, ст. 103, 104; № 20-І, ст. 111; № 20-ІV, ст. 113; № 23-І, ст. 169; 2016 г., № 6, ст. 45; № 7-ІІ, ст. 53, 56; 2017 г., № 11, cт. 29):</w:t>
      </w:r>
    </w:p>
    <w:p>
      <w:pPr>
        <w:spacing w:after="0"/>
        <w:ind w:left="0"/>
        <w:jc w:val="both"/>
      </w:pPr>
      <w:r>
        <w:rPr>
          <w:rFonts w:ascii="Times New Roman"/>
          <w:b w:val="false"/>
          <w:i w:val="false"/>
          <w:color w:val="000000"/>
          <w:sz w:val="28"/>
        </w:rPr>
        <w:t>
      1) подпункт 77) статьи 1 изложить в следующей редакции:</w:t>
      </w:r>
    </w:p>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p>
      <w:pPr>
        <w:spacing w:after="0"/>
        <w:ind w:left="0"/>
        <w:jc w:val="both"/>
      </w:pPr>
      <w:r>
        <w:rPr>
          <w:rFonts w:ascii="Times New Roman"/>
          <w:b w:val="false"/>
          <w:i w:val="false"/>
          <w:color w:val="000000"/>
          <w:sz w:val="28"/>
        </w:rPr>
        <w:t>
      2) подпункт 18) пункта 3 статьи 15 изложить в следующей редакции:</w:t>
      </w:r>
    </w:p>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p>
      <w:pPr>
        <w:spacing w:after="0"/>
        <w:ind w:left="0"/>
        <w:jc w:val="both"/>
      </w:pPr>
      <w:r>
        <w:rPr>
          <w:rFonts w:ascii="Times New Roman"/>
          <w:b w:val="false"/>
          <w:i w:val="false"/>
          <w:color w:val="000000"/>
          <w:sz w:val="28"/>
        </w:rPr>
        <w:t>
      11. В Закон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 2016 г., № 6, ст. 45;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года; Закон Республики Казахстан от 3 июля 2017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"Казахстанская правда" и "Егемен Қазақстан" 4 июля 2017 года):</w:t>
      </w:r>
    </w:p>
    <w:p>
      <w:pPr>
        <w:spacing w:after="0"/>
        <w:ind w:left="0"/>
        <w:jc w:val="both"/>
      </w:pPr>
      <w:r>
        <w:rPr>
          <w:rFonts w:ascii="Times New Roman"/>
          <w:b w:val="false"/>
          <w:i w:val="false"/>
          <w:color w:val="000000"/>
          <w:sz w:val="28"/>
        </w:rPr>
        <w:t>
      подпункт 4) статьи 12 изложить в следующей редакции:</w:t>
      </w:r>
    </w:p>
    <w:p>
      <w:pPr>
        <w:spacing w:after="0"/>
        <w:ind w:left="0"/>
        <w:jc w:val="both"/>
      </w:pPr>
      <w:r>
        <w:rPr>
          <w:rFonts w:ascii="Times New Roman"/>
          <w:b w:val="false"/>
          <w:i w:val="false"/>
          <w:color w:val="000000"/>
          <w:sz w:val="28"/>
        </w:rPr>
        <w:t>
      "4) утверждает перечень лекарственных средств и медицинских изделий автомобильных аптечек первой медицинской помощи;".</w:t>
      </w:r>
    </w:p>
    <w:p>
      <w:pPr>
        <w:spacing w:after="0"/>
        <w:ind w:left="0"/>
        <w:jc w:val="both"/>
      </w:pPr>
      <w:r>
        <w:rPr>
          <w:rFonts w:ascii="Times New Roman"/>
          <w:b w:val="false"/>
          <w:i w:val="false"/>
          <w:color w:val="000000"/>
          <w:sz w:val="28"/>
        </w:rPr>
        <w:t>
      12. В Закон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cт.46; № 11, ст. 57; № 16, ст. 79; № 19-II, ст. 103; № 20-IV, ст. 113; № 21-I, ст. 128; № 21-III, ст. 135; № 22-II, ст. 144, 145; № 22-V, ст. 156, 158; № 22-VI, ст. 159; № 23-I, ст. 169; 2016 г., № 1, ст. 2, 4; № 6, ст. 45; № 7-I, ст. 50; № 7-II, ст. 53; № 8-I, ст. 62; № 8-II, ст. 68; № 12, ст. 87; 2017 г., № 1-2, ст. 3; № 4, ст. 7; Закон Республики Казахстан от 6 мая 2017 года "О внесении изменений и дополнений в некоторые законодательные акты Республики Казахстан по вопросам коллекторской деятельности", опубликованный в газетах "Егемен Қазақстан" и "Казахстанская правда" 11 мая 2017 года; Закон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"Егемен Қазақстан" и "Казахстанская правда" 12 мая 2017 года;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года):</w:t>
      </w:r>
    </w:p>
    <w:p>
      <w:pPr>
        <w:spacing w:after="0"/>
        <w:ind w:left="0"/>
        <w:jc w:val="both"/>
      </w:pPr>
      <w:r>
        <w:rPr>
          <w:rFonts w:ascii="Times New Roman"/>
          <w:b w:val="false"/>
          <w:i w:val="false"/>
          <w:color w:val="000000"/>
          <w:sz w:val="28"/>
        </w:rPr>
        <w:t>
      1) строку 16 приложения 1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3217"/>
        <w:gridCol w:w="2247"/>
        <w:gridCol w:w="4691"/>
        <w:gridCol w:w="175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Лицензия на фармацевтическую деятельность</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Производство лекарственных средств. </w:t>
            </w:r>
            <w:r>
              <w:br/>
            </w:r>
            <w:r>
              <w:rPr>
                <w:rFonts w:ascii="Times New Roman"/>
                <w:b w:val="false"/>
                <w:i w:val="false"/>
                <w:color w:val="000000"/>
                <w:sz w:val="20"/>
              </w:rPr>
              <w:t>
</w:t>
            </w:r>
            <w:r>
              <w:rPr>
                <w:rFonts w:ascii="Times New Roman"/>
                <w:b/>
                <w:i w:val="false"/>
                <w:color w:val="000000"/>
                <w:sz w:val="20"/>
              </w:rPr>
              <w:t xml:space="preserve">2. Производство медицинских изделий. </w:t>
            </w:r>
            <w:r>
              <w:br/>
            </w:r>
            <w:r>
              <w:rPr>
                <w:rFonts w:ascii="Times New Roman"/>
                <w:b w:val="false"/>
                <w:i w:val="false"/>
                <w:color w:val="000000"/>
                <w:sz w:val="20"/>
              </w:rPr>
              <w:t>
</w:t>
            </w:r>
            <w:r>
              <w:rPr>
                <w:rFonts w:ascii="Times New Roman"/>
                <w:b/>
                <w:i w:val="false"/>
                <w:color w:val="000000"/>
                <w:sz w:val="20"/>
              </w:rPr>
              <w:t xml:space="preserve">3. Изготовление лекарственных препаратов. </w:t>
            </w:r>
            <w:r>
              <w:br/>
            </w:r>
            <w:r>
              <w:rPr>
                <w:rFonts w:ascii="Times New Roman"/>
                <w:b w:val="false"/>
                <w:i w:val="false"/>
                <w:color w:val="000000"/>
                <w:sz w:val="20"/>
              </w:rPr>
              <w:t>
</w:t>
            </w:r>
            <w:r>
              <w:rPr>
                <w:rFonts w:ascii="Times New Roman"/>
                <w:b/>
                <w:i w:val="false"/>
                <w:color w:val="000000"/>
                <w:sz w:val="20"/>
              </w:rPr>
              <w:t xml:space="preserve">4. Изготовление медицинских изделий. </w:t>
            </w:r>
            <w:r>
              <w:br/>
            </w:r>
            <w:r>
              <w:rPr>
                <w:rFonts w:ascii="Times New Roman"/>
                <w:b w:val="false"/>
                <w:i w:val="false"/>
                <w:color w:val="000000"/>
                <w:sz w:val="20"/>
              </w:rPr>
              <w:t>
</w:t>
            </w:r>
            <w:r>
              <w:rPr>
                <w:rFonts w:ascii="Times New Roman"/>
                <w:b/>
                <w:i w:val="false"/>
                <w:color w:val="000000"/>
                <w:sz w:val="20"/>
              </w:rPr>
              <w:t xml:space="preserve">5. Оптовая реализация лекарственных средств. </w:t>
            </w:r>
            <w:r>
              <w:br/>
            </w:r>
            <w:r>
              <w:rPr>
                <w:rFonts w:ascii="Times New Roman"/>
                <w:b w:val="false"/>
                <w:i w:val="false"/>
                <w:color w:val="000000"/>
                <w:sz w:val="20"/>
              </w:rPr>
              <w:t>
</w:t>
            </w:r>
            <w:r>
              <w:rPr>
                <w:rFonts w:ascii="Times New Roman"/>
                <w:b/>
                <w:i w:val="false"/>
                <w:color w:val="000000"/>
                <w:sz w:val="20"/>
              </w:rPr>
              <w:t>6. Розничная реализация лекарственных средств.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Неотчуждаемая;</w:t>
            </w:r>
            <w:r>
              <w:br/>
            </w:r>
            <w:r>
              <w:rPr>
                <w:rFonts w:ascii="Times New Roman"/>
                <w:b w:val="false"/>
                <w:i w:val="false"/>
                <w:color w:val="000000"/>
                <w:sz w:val="20"/>
              </w:rPr>
              <w:t>
</w:t>
            </w:r>
            <w:r>
              <w:rPr>
                <w:rFonts w:ascii="Times New Roman"/>
                <w:b/>
                <w:i w:val="false"/>
                <w:color w:val="000000"/>
                <w:sz w:val="20"/>
              </w:rPr>
              <w:t>класс</w:t>
            </w:r>
            <w:r>
              <w:rPr>
                <w:rFonts w:ascii="Times New Roman"/>
                <w:b/>
                <w:i w:val="false"/>
                <w:color w:val="000000"/>
                <w:sz w:val="20"/>
              </w:rPr>
              <w:t xml:space="preserve">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в приложении 2:</w:t>
      </w:r>
    </w:p>
    <w:p>
      <w:pPr>
        <w:spacing w:after="0"/>
        <w:ind w:left="0"/>
        <w:jc w:val="both"/>
      </w:pPr>
      <w:r>
        <w:rPr>
          <w:rFonts w:ascii="Times New Roman"/>
          <w:b w:val="false"/>
          <w:i w:val="false"/>
          <w:color w:val="000000"/>
          <w:sz w:val="28"/>
        </w:rPr>
        <w:t>
      строку 227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925"/>
        <w:gridCol w:w="3764"/>
        <w:gridCol w:w="4499"/>
        <w:gridCol w:w="220"/>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испытания фармакологического или лекарственного средства, медицинских изделий</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(приказ) на проведение клинического испытания фармакологического или лекарственного средства, медицинских изделий</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379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3352"/>
        <w:gridCol w:w="4947"/>
        <w:gridCol w:w="2727"/>
        <w:gridCol w:w="252"/>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внесение изменений в регистрационное досье лекарственного средства и медицинских изделий</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лекарственные средства и медицинские изделия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в приложении 3:</w:t>
      </w:r>
    </w:p>
    <w:p>
      <w:pPr>
        <w:spacing w:after="0"/>
        <w:ind w:left="0"/>
        <w:jc w:val="both"/>
      </w:pPr>
      <w:r>
        <w:rPr>
          <w:rFonts w:ascii="Times New Roman"/>
          <w:b w:val="false"/>
          <w:i w:val="false"/>
          <w:color w:val="000000"/>
          <w:sz w:val="28"/>
        </w:rPr>
        <w:t>
      пункты 22 и 24 изложить в следующей редакции:</w:t>
      </w:r>
    </w:p>
    <w:p>
      <w:pPr>
        <w:spacing w:after="0"/>
        <w:ind w:left="0"/>
        <w:jc w:val="both"/>
      </w:pPr>
      <w:r>
        <w:rPr>
          <w:rFonts w:ascii="Times New Roman"/>
          <w:b w:val="false"/>
          <w:i w:val="false"/>
          <w:color w:val="000000"/>
          <w:sz w:val="28"/>
        </w:rPr>
        <w:t>
      "22. Уведомление о начале или прекращении деятельности по оптовой реализации медицинских изделий</w:t>
      </w:r>
    </w:p>
    <w:p>
      <w:pPr>
        <w:spacing w:after="0"/>
        <w:ind w:left="0"/>
        <w:jc w:val="both"/>
      </w:pPr>
      <w:r>
        <w:rPr>
          <w:rFonts w:ascii="Times New Roman"/>
          <w:b w:val="false"/>
          <w:i w:val="false"/>
          <w:color w:val="000000"/>
          <w:sz w:val="28"/>
        </w:rPr>
        <w:t>
      24. Уведомление о начале или прекращении деятельности по розничной реализации медицинских изделий";</w:t>
      </w:r>
    </w:p>
    <w:p>
      <w:pPr>
        <w:spacing w:after="0"/>
        <w:ind w:left="0"/>
        <w:jc w:val="both"/>
      </w:pPr>
      <w:r>
        <w:rPr>
          <w:rFonts w:ascii="Times New Roman"/>
          <w:b w:val="false"/>
          <w:i w:val="false"/>
          <w:color w:val="000000"/>
          <w:sz w:val="28"/>
        </w:rPr>
        <w:t>
      пункты 23 и 25 исключить.</w:t>
      </w:r>
    </w:p>
    <w:p>
      <w:pPr>
        <w:spacing w:after="0"/>
        <w:ind w:left="0"/>
        <w:jc w:val="both"/>
      </w:pPr>
      <w:r>
        <w:rPr>
          <w:rFonts w:ascii="Times New Roman"/>
          <w:b w:val="false"/>
          <w:i w:val="false"/>
          <w:color w:val="000000"/>
          <w:sz w:val="28"/>
        </w:rPr>
        <w:t>
      13. В Закон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(Ведомости Парламента Республики Казахстан, 2015 г., № 7, cт. 33):</w:t>
      </w:r>
    </w:p>
    <w:p>
      <w:pPr>
        <w:spacing w:after="0"/>
        <w:ind w:left="0"/>
        <w:jc w:val="both"/>
      </w:pPr>
      <w:r>
        <w:rPr>
          <w:rFonts w:ascii="Times New Roman"/>
          <w:b w:val="false"/>
          <w:i w:val="false"/>
          <w:color w:val="000000"/>
          <w:sz w:val="28"/>
        </w:rPr>
        <w:t>
      1) в пункте 2 статьи 1:</w:t>
      </w:r>
    </w:p>
    <w:p>
      <w:pPr>
        <w:spacing w:after="0"/>
        <w:ind w:left="0"/>
        <w:jc w:val="both"/>
      </w:pPr>
      <w:r>
        <w:rPr>
          <w:rFonts w:ascii="Times New Roman"/>
          <w:b w:val="false"/>
          <w:i w:val="false"/>
          <w:color w:val="000000"/>
          <w:sz w:val="28"/>
        </w:rPr>
        <w:t>
      абзац четвертый подпункта 41) исключить;</w:t>
      </w:r>
    </w:p>
    <w:p>
      <w:pPr>
        <w:spacing w:after="0"/>
        <w:ind w:left="0"/>
        <w:jc w:val="both"/>
      </w:pPr>
      <w:r>
        <w:rPr>
          <w:rFonts w:ascii="Times New Roman"/>
          <w:b w:val="false"/>
          <w:i w:val="false"/>
          <w:color w:val="000000"/>
          <w:sz w:val="28"/>
        </w:rPr>
        <w:t>
      абзац третий подпункта 42) исключить;</w:t>
      </w:r>
    </w:p>
    <w:p>
      <w:pPr>
        <w:spacing w:after="0"/>
        <w:ind w:left="0"/>
        <w:jc w:val="both"/>
      </w:pPr>
      <w:r>
        <w:rPr>
          <w:rFonts w:ascii="Times New Roman"/>
          <w:b w:val="false"/>
          <w:i w:val="false"/>
          <w:color w:val="000000"/>
          <w:sz w:val="28"/>
        </w:rPr>
        <w:t>
      абзац третий подпункта 50) исключить;</w:t>
      </w:r>
    </w:p>
    <w:p>
      <w:pPr>
        <w:spacing w:after="0"/>
        <w:ind w:left="0"/>
        <w:jc w:val="both"/>
      </w:pPr>
      <w:r>
        <w:rPr>
          <w:rFonts w:ascii="Times New Roman"/>
          <w:b w:val="false"/>
          <w:i w:val="false"/>
          <w:color w:val="000000"/>
          <w:sz w:val="28"/>
        </w:rPr>
        <w:t>
      2) подпункт 1) статьи 2 исключить.</w:t>
      </w:r>
    </w:p>
    <w:p>
      <w:pPr>
        <w:spacing w:after="0"/>
        <w:ind w:left="0"/>
        <w:jc w:val="both"/>
      </w:pPr>
      <w:r>
        <w:rPr>
          <w:rFonts w:ascii="Times New Roman"/>
          <w:b w:val="false"/>
          <w:i w:val="false"/>
          <w:color w:val="000000"/>
          <w:sz w:val="28"/>
        </w:rPr>
        <w:t xml:space="preserve">
      14. В Закон Республики Казахстан от 16 ноября 2015 года "Об обязательном социальном медицинском страховании" (Ведомости Парламента Республики Казахстан, 2015 г., № 22-I, ст.142; 2016 г., № 7-I, cт.49; № 23, ст.119;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"Казахстанская правда" и "Егемен Қазақстан" 3 июля 2017 года): </w:t>
      </w:r>
    </w:p>
    <w:p>
      <w:pPr>
        <w:spacing w:after="0"/>
        <w:ind w:left="0"/>
        <w:jc w:val="both"/>
      </w:pPr>
      <w:r>
        <w:rPr>
          <w:rFonts w:ascii="Times New Roman"/>
          <w:b w:val="false"/>
          <w:i w:val="false"/>
          <w:color w:val="000000"/>
          <w:sz w:val="28"/>
        </w:rPr>
        <w:t>
      1) подпункт 4) статьи 1 изложить в следующей редакции:</w:t>
      </w:r>
    </w:p>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w:t>
      </w:r>
    </w:p>
    <w:p>
      <w:pPr>
        <w:spacing w:after="0"/>
        <w:ind w:left="0"/>
        <w:jc w:val="both"/>
      </w:pPr>
      <w:r>
        <w:rPr>
          <w:rFonts w:ascii="Times New Roman"/>
          <w:b w:val="false"/>
          <w:i w:val="false"/>
          <w:color w:val="000000"/>
          <w:sz w:val="28"/>
        </w:rPr>
        <w:t>
      2) пункт 2 статьи 7 изложить в следующей редакции:</w:t>
      </w:r>
    </w:p>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системе обязательного социального медицинского страхования осуществляется при оказании:</w:t>
      </w:r>
    </w:p>
    <w:p>
      <w:pPr>
        <w:spacing w:after="0"/>
        <w:ind w:left="0"/>
        <w:jc w:val="both"/>
      </w:pPr>
      <w:r>
        <w:rPr>
          <w:rFonts w:ascii="Times New Roman"/>
          <w:b w:val="false"/>
          <w:i w:val="false"/>
          <w:color w:val="000000"/>
          <w:sz w:val="28"/>
        </w:rPr>
        <w:t xml:space="preserve">
      амбулаторно-поликлинической помощи – в соответствии с утверждаемым уполномоченным органом перечнем лекарственных средств и медицинских изделий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 </w:t>
      </w:r>
    </w:p>
    <w:p>
      <w:pPr>
        <w:spacing w:after="0"/>
        <w:ind w:left="0"/>
        <w:jc w:val="both"/>
      </w:pPr>
      <w:r>
        <w:rPr>
          <w:rFonts w:ascii="Times New Roman"/>
          <w:b w:val="false"/>
          <w:i w:val="false"/>
          <w:color w:val="000000"/>
          <w:sz w:val="28"/>
        </w:rPr>
        <w:t>
      стационарной и стационарозамещающей помощи – в соответствии с лекарственными формулярами организаций здравоохранения.";</w:t>
      </w:r>
    </w:p>
    <w:p>
      <w:pPr>
        <w:spacing w:after="0"/>
        <w:ind w:left="0"/>
        <w:jc w:val="both"/>
      </w:pPr>
      <w:r>
        <w:rPr>
          <w:rFonts w:ascii="Times New Roman"/>
          <w:b w:val="false"/>
          <w:i w:val="false"/>
          <w:color w:val="000000"/>
          <w:sz w:val="28"/>
        </w:rPr>
        <w:t>
      3) пункт 4 статьи 34 изложить в следующей редакции:</w:t>
      </w:r>
    </w:p>
    <w:p>
      <w:pPr>
        <w:spacing w:after="0"/>
        <w:ind w:left="0"/>
        <w:jc w:val="both"/>
      </w:pPr>
      <w:r>
        <w:rPr>
          <w:rFonts w:ascii="Times New Roman"/>
          <w:b w:val="false"/>
          <w:i w:val="false"/>
          <w:color w:val="000000"/>
          <w:sz w:val="28"/>
        </w:rPr>
        <w:t>
      "4. Требования пунктов 1, 2 и 3 настоящей статьи не распространяются на закуп лекарственных средств и медицинских изделий, фармацевтических услуг, порядок которого определяется Кодексом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p>
      <w:pPr>
        <w:spacing w:after="0"/>
        <w:ind w:left="0"/>
        <w:jc w:val="both"/>
      </w:pPr>
      <w:r>
        <w:rPr>
          <w:rFonts w:ascii="Times New Roman"/>
          <w:b w:val="false"/>
          <w:i w:val="false"/>
          <w:color w:val="000000"/>
          <w:sz w:val="28"/>
        </w:rPr>
        <w:t>
      1) абзаца восьмого подпункта 31) пункта 2 статьи 1, который вводится в действие с 1 января 2023 года;</w:t>
      </w:r>
    </w:p>
    <w:p>
      <w:pPr>
        <w:spacing w:after="0"/>
        <w:ind w:left="0"/>
        <w:jc w:val="both"/>
      </w:pPr>
      <w:r>
        <w:rPr>
          <w:rFonts w:ascii="Times New Roman"/>
          <w:b w:val="false"/>
          <w:i w:val="false"/>
          <w:color w:val="000000"/>
          <w:sz w:val="28"/>
        </w:rPr>
        <w:t>
      2) абзаца третьего подпункта 42) пункта 2 статьи 1, который вводится в</w:t>
      </w:r>
    </w:p>
    <w:p>
      <w:pPr>
        <w:spacing w:after="0"/>
        <w:ind w:left="0"/>
        <w:jc w:val="both"/>
      </w:pPr>
      <w:r>
        <w:rPr>
          <w:rFonts w:ascii="Times New Roman"/>
          <w:b w:val="false"/>
          <w:i w:val="false"/>
          <w:color w:val="000000"/>
          <w:sz w:val="28"/>
        </w:rPr>
        <w:t>
      действие с 1 января 2019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