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fa0c" w14:textId="35af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Бендер-Аббас (Исламская Республика Иран)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консульских отношений Республики Казахстан с Исламской Республикой Иран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Бендер-Аббас (Исламская Республика Иран) Консульство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