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d74d" w14:textId="4d8d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2017 года № 894.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законопроектных работ Правительства Республики Казахстан на 2018 год (далее – План).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Координацию законопроектной работы Правительства Республики Казахстан и контроль за выполнением настоящего постановления возложить на Министерство юстиции Республики Казахстан.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органам-разработчикам законопроектов, предусмотренных Планом, представлять законопроекты в Министерство юстиции Республики Казахстан не позднее 1 числа месяца, определенного Планом, и Правительство Республики Казахстан не позднее 20 числа месяца, определенного Планом.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894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законопроектных работ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 на 2018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постановлениями Правительства РК от 03.03.2018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27.04.2018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17.05.2018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27.06.2018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29.06.2018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09.07.2018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05.09.2018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23.10.2018 </w:t>
      </w:r>
      <w:r>
        <w:rPr>
          <w:rFonts w:ascii="Times New Roman"/>
          <w:b w:val="false"/>
          <w:i w:val="false"/>
          <w:color w:val="ff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31.10.2018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29.12.2018 </w:t>
      </w:r>
      <w:r>
        <w:rPr>
          <w:rFonts w:ascii="Times New Roman"/>
          <w:b w:val="false"/>
          <w:i w:val="false"/>
          <w:color w:val="ff0000"/>
          <w:sz w:val="28"/>
        </w:rPr>
        <w:t>№ 918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3"/>
        <w:gridCol w:w="1246"/>
        <w:gridCol w:w="1884"/>
        <w:gridCol w:w="766"/>
        <w:gridCol w:w="766"/>
        <w:gridCol w:w="766"/>
        <w:gridCol w:w="5089"/>
      </w:tblGrid>
      <w:tr>
        <w:trPr>
          <w:trHeight w:val="30" w:hRule="atLeast"/>
        </w:trPr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законопроекта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орган-разработчик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качественную разработку и своевременное внесение законопроектов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Минюст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7"/>
        <w:gridCol w:w="6418"/>
        <w:gridCol w:w="732"/>
        <w:gridCol w:w="732"/>
        <w:gridCol w:w="732"/>
        <w:gridCol w:w="732"/>
        <w:gridCol w:w="937"/>
      </w:tblGrid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27.04.2018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Конституционный закон Республики Казахстан "О выборах в Республике Казахстан"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некоторые законодательные акты Республики Казахстан по вопросам выборов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транспорта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17.05.2018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272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охране и использовании объектов историко-культурного наследия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Райымкулова А.Р.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охраны и использования историко-культурного наследия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Райымкулова А.Р.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27.06.2018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29.06.2018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29.06.2018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здравоохранения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05.09.2018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551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31.10.2018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698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31.10.2018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698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23.10.2018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23.10.2018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гарантированном трансферте из Национального фонда Республики Казахстан на 2019 – 2021 годы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республиканском бюджете на 2019 – 2021 годы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Т.М. 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жилищно-коммунального хозяйства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физической культуры и спорта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Мусайбеков С.Ж.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29.12.2018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29.12.2018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совершенствования процедур реабилитации и банкротства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игорного бизнеса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Мусайбеков С.Ж.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09.07.2018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29.12.2018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940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– Верховный Суд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 – Министерство по инвестициям и развитию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МФ – 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МНЭ – Министерство национальной экономики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Примечание с изменением, внесенным постановлением Правительства РК от 27.04.2018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