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7de8" w14:textId="26b7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159 107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159 256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17), 18) и 19)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4590"/>
        <w:gridCol w:w="4975"/>
      </w:tblGrid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4"/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учреждения, подведомственные Министерству внутренних дел 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87 833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5"/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6"/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исключить;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7"/>
        <w:gridCol w:w="2560"/>
        <w:gridCol w:w="5893"/>
      </w:tblGrid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21"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институт Национальной гвардии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4"/>
        <w:gridCol w:w="3676"/>
        <w:gridCol w:w="3670"/>
      </w:tblGrid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28-1)</w:t>
            </w:r>
          </w:p>
          <w:bookmarkEnd w:id="25"/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курсанты Военного института Национальной гвардии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64) и 65) изложить в следующей редакции: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3766"/>
        <w:gridCol w:w="5507"/>
      </w:tblGrid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  <w:bookmarkEnd w:id="29"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 аварийно-спасательных работ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  <w:bookmarkEnd w:id="30"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государственной противопожарной службы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