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1cc" w14:textId="bd25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2016 года № 922 "Об утверждении Программы жилищного строительства "Нұрлы жер" и внесении изменений и дополнения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2017 года № 877. Утратило силу постановлением Правительства Республики Казахстан от 22 июня 2018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22.06.2018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2016 года № 922 "Об утверждении Программы жилищного строительства "Нұрлы жер" и внесении изменений и дополнения в некоторые решения Правительства Республики Казахстан"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"Нұрлы жер", утвержденной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Паспорт Программы":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"Источники и объемы финансирования":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3"/>
        <w:gridCol w:w="1241"/>
        <w:gridCol w:w="1529"/>
        <w:gridCol w:w="1529"/>
        <w:gridCol w:w="1529"/>
        <w:gridCol w:w="1529"/>
        <w:gridCol w:w="1820"/>
      </w:tblGrid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средства**, в том числе средства по облигационным займам субъектов квазигосударственного сектора и повторное использование средств</w:t>
            </w:r>
          </w:p>
          <w:bookmarkEnd w:id="7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"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*уточняются при утверждении республиканского бюджета на соответствующие финансовые годы в соответствии с законодательством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средства направляются на строительство кредитного жилья через выкуп ценных бумаг МИО по мере реализации жилья."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1"/>
        <w:gridCol w:w="1707"/>
        <w:gridCol w:w="1707"/>
        <w:gridCol w:w="1707"/>
        <w:gridCol w:w="1708"/>
        <w:gridCol w:w="1708"/>
        <w:gridCol w:w="2032"/>
      </w:tblGrid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средства субъектов квазигосударственного сектора, направляемые:</w:t>
            </w:r>
          </w:p>
          <w:bookmarkEnd w:id="13"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облигаций МИО и через обусловленные депозиты в БВУ</w:t>
            </w:r>
          </w:p>
          <w:bookmarkEnd w:id="14"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завершения проблемных объектов жилищного строительства в городе Астане</w:t>
            </w:r>
          </w:p>
          <w:bookmarkEnd w:id="15"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6"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1355,4</w:t>
            </w:r>
          </w:p>
        </w:tc>
      </w:tr>
    </w:tbl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*уточняются при утверждении республиканского бюджета на соответствующие финансовые годы в соответствии с законодательством Республики Казахстан;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**данные средства направляются по мере поступления средств от реализации жилья.";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Цель, целевые индикаторы, задачи и показатели результатов реализации Программы":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задачу "3. Строительство кредитного жилья через систему жилстройсбережений" изложить в следующей редакции: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"Задача 3. Строительство кредитного жилья через систему жилстройсбережений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 показателем результатов: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639"/>
        <w:gridCol w:w="1434"/>
        <w:gridCol w:w="1435"/>
        <w:gridCol w:w="1435"/>
        <w:gridCol w:w="1435"/>
        <w:gridCol w:w="1435"/>
        <w:gridCol w:w="2038"/>
        <w:gridCol w:w="1925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результатов</w:t>
            </w:r>
          </w:p>
          <w:bookmarkEnd w:id="23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кредитного жилья</w:t>
            </w:r>
          </w:p>
          <w:bookmarkEnd w:id="24"/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986,3*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992,2*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746,3*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626,9*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871,3*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МИР, МИО областей, городов Астаны и Алматы, АО "НУХ "Байтерек 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 областей, городов Астаны и Алматы, АО "НУХ "Байтерек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*Данные индикаторы уточняются от объемов финансирования на соответствующие годы.";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задачу "7. Поддержка долевого жилищного строительства" изложить в следующей редакции: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"Задача 7. Поддержка долевого жилищного строительства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данной задачи будет измеряться следующими показателями результатов: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738"/>
        <w:gridCol w:w="1398"/>
        <w:gridCol w:w="1398"/>
        <w:gridCol w:w="1398"/>
        <w:gridCol w:w="1398"/>
        <w:gridCol w:w="1398"/>
        <w:gridCol w:w="1254"/>
        <w:gridCol w:w="1784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результатов</w:t>
            </w:r>
          </w:p>
          <w:bookmarkEnd w:id="28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достижение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 выдачи гарантирования долевого строительства Фондом гарантирования</w:t>
            </w:r>
          </w:p>
          <w:bookmarkEnd w:id="29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АО "НУХ "Байтерек"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"Байтерек", Фонд гарантирования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Охват рынка долевого строительства гарантией Фонда гарантирования</w:t>
            </w:r>
          </w:p>
          <w:bookmarkEnd w:id="30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Основные направления, пути достижения цели и задач программы, соответствующие меры":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"5.6. Реализация направлений жилищного строительства в рамках ранее принятых государственных и правительственных программ":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"5.6.3. Арендное и кредитное жилье АО "Байтерек девелопмент":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четвертую изложить в следующей редакции: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"Жилье, не согласованное ЖССБК, и жилье, не распределенное ЖССБК среди вкладчиков, реализуется иным лицам по стоимости реализации кредитного жилья в соответствии с внутренними документами АО "Байтерек девелопмент".";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 распределения жилья АО "Байтерек девелопмент" реализует жилье очередникам МИО в аренду с выкупом.";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исключить;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тринадцатый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"5.6.4. Коммерческое и арендное жилье с выкупом Фонда недвижимости" изложить в следующей редакции: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"ФНБ "Самрук-Казына" предусматривает с 2018 года дальнейшее финансирование строительства кредитного жилья системы жилстройсбережений МИО через выкуп ценных бумаг, а также для финансирования завершения проблемных объектов жилищного строительства в городе Астане.";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5.6.8. следующего содержания: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"5.6.8. Реализация механизма финансирования завершения проблемных объектов жилищного строительства в городе Астане.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завершения проблемных объектов жилищного строительства (далее - объекты) в городе Астане, АО "Байтерек девелопмент" вправе кредитовать уполномоченную организацию акимата города Астаны (далее - уполномоченная организация) на условиях платности, срочности и возвратности.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средств и условия кредитования АО "НУХ "Байтерек" уполномоченной организации определяются в соответствии с протоколом Совета по управлению Национальным фондом Республики Казахстан.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Межведомственная комиссия акимата города Астаны по вопросам долевого участия в жилищном строительстве (далее - МВК) рассматривает перечень объектов и рекомендует их уполномоченной организации для финансирования за счет кредитных средств.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Ценовые и технические параметры объектов определяются на основании утвержденной проектно-сметной документации, положительного заключения комплексной вневедомственной экспертизы и результатов технического аудита об объемах выполненных работ.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указанных подтверждающих документов, а также данных о наличии свободных площадей, уполномоченная организация определяет объем финансовых средств, необходимый для завершения строительства и экономическую эффективность реализации объектов.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экономической эффективности объектов, их завершение за счет привлекаемых кредитных средств от АО "Байтерек девелопмент" не допускается.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Возвратность средств, обеспечивается лицами, осуществляющими завершение строительства объектов, за счет передачи уполномоченной организации свободных площадей и/или средств от их реализации.";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Необходимые ресурсы":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"Объемы финансирования Программы составляют:":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1227"/>
        <w:gridCol w:w="1511"/>
        <w:gridCol w:w="1511"/>
        <w:gridCol w:w="1511"/>
        <w:gridCol w:w="1512"/>
        <w:gridCol w:w="1799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 **, в том числе средства по облигационным займам субъектов квазигосударственного сектора и повторное использование средств</w:t>
            </w:r>
          </w:p>
          <w:bookmarkEnd w:id="55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"/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315,2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*уточняются при утверждении республиканского бюджета на соответствующие финансовые годы в соответствии с законодательством Республики Казахстан;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средства направляются на строительство кредитного жилья через выкуп ценных бумаг МИО по мере реализации жилья."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1564"/>
        <w:gridCol w:w="1564"/>
        <w:gridCol w:w="1564"/>
        <w:gridCol w:w="1564"/>
        <w:gridCol w:w="1564"/>
        <w:gridCol w:w="1861"/>
      </w:tblGrid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средства**, в том числе средства субъектов квазигосударственного сектора, направляемые:</w:t>
            </w:r>
          </w:p>
          <w:bookmarkEnd w:id="61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выкуп облигаций МИО и через обусловленные депозиты в БВУ</w:t>
            </w:r>
          </w:p>
          <w:bookmarkEnd w:id="62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завершения проблемных объектов жилищного строительства в городе Астана</w:t>
            </w:r>
          </w:p>
          <w:bookmarkEnd w:id="63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"/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*уточняются при утверждении республиканского бюджета на соответствующие финансовые годы в соответствии с законодательством Республики Казахстан;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данные средства направляются по мере поступления средств от реализации жилья.";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жилищного строительства "Нұрлы жер";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жилищного строительства "Нұрлы жер";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"3. Строительство кредитного жилья через систему жилстройсбережений"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"/>
        <w:gridCol w:w="595"/>
        <w:gridCol w:w="496"/>
        <w:gridCol w:w="70"/>
        <w:gridCol w:w="70"/>
        <w:gridCol w:w="3345"/>
        <w:gridCol w:w="1204"/>
        <w:gridCol w:w="1116"/>
        <w:gridCol w:w="1116"/>
        <w:gridCol w:w="1382"/>
        <w:gridCol w:w="1382"/>
        <w:gridCol w:w="1383"/>
        <w:gridCol w:w="71"/>
      </w:tblGrid>
      <w:tr>
        <w:trPr>
          <w:trHeight w:val="30" w:hRule="atLeast"/>
        </w:trPr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кредитного жилья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 областей, городов Астаны и Алматы, АО "НУХ "Байтерек" (по согласованию), АО "ФНБ "Самрук Казына" (по согласованию)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 3*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992,2*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1 008,8*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1 102,5*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5 046,0*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"/>
        <w:gridCol w:w="608"/>
        <w:gridCol w:w="508"/>
        <w:gridCol w:w="71"/>
        <w:gridCol w:w="71"/>
        <w:gridCol w:w="3419"/>
        <w:gridCol w:w="1140"/>
        <w:gridCol w:w="1231"/>
        <w:gridCol w:w="1232"/>
        <w:gridCol w:w="1232"/>
        <w:gridCol w:w="1232"/>
        <w:gridCol w:w="1413"/>
        <w:gridCol w:w="72"/>
      </w:tblGrid>
      <w:tr>
        <w:trPr>
          <w:trHeight w:val="30" w:hRule="atLeast"/>
        </w:trPr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Показатель**: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ввода кредитного жилья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кв. метров 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 областей, городов Астаны и Алматы, АО "НУХ "Байтерек" (по согласованию), АО "ФНБ "Самрук Казына" (по согласованию)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986,3*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 2*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 3*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 9*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 3*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 9*</w:t>
            </w:r>
          </w:p>
        </w:tc>
        <w:tc>
          <w:tcPr>
            <w:tcW w:w="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1517"/>
        <w:gridCol w:w="433"/>
        <w:gridCol w:w="356"/>
        <w:gridCol w:w="1694"/>
        <w:gridCol w:w="1512"/>
        <w:gridCol w:w="741"/>
        <w:gridCol w:w="974"/>
        <w:gridCol w:w="974"/>
        <w:gridCol w:w="1206"/>
        <w:gridCol w:w="1207"/>
        <w:gridCol w:w="1206"/>
        <w:gridCol w:w="202"/>
      </w:tblGrid>
      <w:tr>
        <w:trPr>
          <w:trHeight w:val="30" w:hRule="atLeast"/>
        </w:trPr>
        <w:tc>
          <w:tcPr>
            <w:tcW w:w="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1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жилья МИО за счет привлекаемых средств по облигационным займам и повторного использования средств**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2017-2021 годы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АО "Байтерек девелопмент" (по согласованию)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597*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921,7*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956,3*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1 008,8*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1 102,5*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4 586,2*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изложить в следующей редакции: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1587"/>
        <w:gridCol w:w="453"/>
        <w:gridCol w:w="372"/>
        <w:gridCol w:w="1772"/>
        <w:gridCol w:w="1581"/>
        <w:gridCol w:w="775"/>
        <w:gridCol w:w="1019"/>
        <w:gridCol w:w="1019"/>
        <w:gridCol w:w="1019"/>
        <w:gridCol w:w="1020"/>
        <w:gridCol w:w="1181"/>
        <w:gridCol w:w="211"/>
      </w:tblGrid>
      <w:tr>
        <w:trPr>
          <w:trHeight w:val="30" w:hRule="atLeast"/>
        </w:trPr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2"/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ввода жилья МИО за счет привлекаемых средств по облигационным займам и повторного использования средств**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2017-2021 годы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городов Астаны и Алматы, АО "Байтерек девелопмент" (по согласованию)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 метров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921,7*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746,3*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626,9*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871,3*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3763,1*</w:t>
            </w:r>
          </w:p>
        </w:tc>
        <w:tc>
          <w:tcPr>
            <w:tcW w:w="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"/>
        <w:gridCol w:w="2195"/>
        <w:gridCol w:w="257"/>
        <w:gridCol w:w="257"/>
        <w:gridCol w:w="1564"/>
        <w:gridCol w:w="3190"/>
        <w:gridCol w:w="614"/>
        <w:gridCol w:w="756"/>
        <w:gridCol w:w="756"/>
        <w:gridCol w:w="756"/>
        <w:gridCol w:w="756"/>
        <w:gridCol w:w="756"/>
        <w:gridCol w:w="186"/>
      </w:tblGrid>
      <w:tr>
        <w:trPr>
          <w:trHeight w:val="30" w:hRule="atLeast"/>
        </w:trPr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АО "НУХ "Байтерек" выкупа ценных бумаг МИО, привлекаемых средств АО "ФНБ "Самрук-Казына" и реинвестируемых от продажи жилья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сделке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2017-2021 годы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"Байтерек", АО "Байтерек девелопмент" (по согласованию), АО "ФНБ "Самрук-Казына", МИО областей, городов Астаны и Алматы, МНЭ, МИР, МФ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"/>
        <w:gridCol w:w="2082"/>
        <w:gridCol w:w="244"/>
        <w:gridCol w:w="244"/>
        <w:gridCol w:w="1483"/>
        <w:gridCol w:w="3658"/>
        <w:gridCol w:w="582"/>
        <w:gridCol w:w="717"/>
        <w:gridCol w:w="717"/>
        <w:gridCol w:w="717"/>
        <w:gridCol w:w="717"/>
        <w:gridCol w:w="718"/>
        <w:gridCol w:w="177"/>
      </w:tblGrid>
      <w:tr>
        <w:trPr>
          <w:trHeight w:val="30" w:hRule="atLeast"/>
        </w:trPr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АО "НУХ "Байтерек" выкупа ценных бумаг МИО, привлекаемых средств АО "ФНБ "Самрук-Казына" и реинвестируемых от продажи жилья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сделке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2017-2021 годы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"Байтерек", АО "Байтерек (по согласованию) девелопмент" (по согласованию), АО "ФНБ "Самрук-Казына" (по согласованию), МИО областей, городов Астаны и Алматы, МНЭ, МИР, МФ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"7. Поддержка долевого жилищного строительства":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"/>
        <w:gridCol w:w="1624"/>
        <w:gridCol w:w="629"/>
        <w:gridCol w:w="101"/>
        <w:gridCol w:w="101"/>
        <w:gridCol w:w="2063"/>
        <w:gridCol w:w="1097"/>
        <w:gridCol w:w="1097"/>
        <w:gridCol w:w="1098"/>
        <w:gridCol w:w="1352"/>
        <w:gridCol w:w="1352"/>
        <w:gridCol w:w="1352"/>
        <w:gridCol w:w="333"/>
      </w:tblGrid>
      <w:tr>
        <w:trPr>
          <w:trHeight w:val="30" w:hRule="atLeast"/>
        </w:trPr>
        <w:tc>
          <w:tcPr>
            <w:tcW w:w="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Показатель 1: Объем выдачи гарантирования долевого строительства Фондом гарантирования 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Фонд гарантирования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2: Охват рынка долевого строительства гарантиями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"/>
        <w:gridCol w:w="1730"/>
        <w:gridCol w:w="671"/>
        <w:gridCol w:w="107"/>
        <w:gridCol w:w="107"/>
        <w:gridCol w:w="2833"/>
        <w:gridCol w:w="897"/>
        <w:gridCol w:w="1170"/>
        <w:gridCol w:w="1170"/>
        <w:gridCol w:w="1440"/>
        <w:gridCol w:w="1713"/>
        <w:gridCol w:w="355"/>
      </w:tblGrid>
      <w:tr>
        <w:trPr>
          <w:trHeight w:val="30" w:hRule="atLeast"/>
        </w:trPr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1: Объем выдачи гарантирования долевого строительства Фондом гарантирования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тенге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Фонд гарантирования (по согласованию)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127,1*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2: Охват рынка долевого строительства гарантией Фонда гарантирования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двадцать шестой следующего содержания: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925"/>
        <w:gridCol w:w="460"/>
        <w:gridCol w:w="332"/>
        <w:gridCol w:w="2799"/>
        <w:gridCol w:w="2136"/>
        <w:gridCol w:w="101"/>
        <w:gridCol w:w="1099"/>
        <w:gridCol w:w="1099"/>
        <w:gridCol w:w="101"/>
        <w:gridCol w:w="101"/>
        <w:gridCol w:w="1100"/>
        <w:gridCol w:w="33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  <w:bookmarkEnd w:id="92"/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Предоставление АО "Байтерек девелопмент" кредитных средств уполномоченной организации города Астаны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млрд.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кредитный договор</w:t>
            </w:r>
          </w:p>
        </w:tc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Ежегодно, 2018-2019 годы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АО "Байтерек" девелопмент (по согласованию), Акимат города Астаны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внебюджетные средства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