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f90d" w14:textId="579f9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официальной гуманитарной помощи мусульманам рохинджа Мьянмы в Бангладеш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2017 года № 869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Министерству финансов Республики Казахстан выделить Министерству иностранных дел Республики Казахстан из чрезвычайного резерва Правительства Республики Казахстан, предусмотренного в республиканском бюджете на 2017 год для ликвидации чрезвычайных ситуаций природного и техногенного характера на территории Республики Казахстан и других государств, средства в сумме, эквивалентной 500000 (пятьсот тысяч) долларам США, по официальному курсу Национального Банка Республики Казахстан на день конвертации для оказания официальной гуманитарной помощи мусульманам рохинджа Мьянмы в Бангладеш.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в установленном законодательством порядке обеспечить перечисление указанных средств на специальный банковский счет: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Bank name: Turkiye Vakiflar Bankasi A.S.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Account Name: Turk Isbirligi ve Koordinasyon Ajansi Baskanligi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SWIFT BIC: TVBATR2A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IBAN Account: TR67 0001 5001 5804 80004562 05.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в установленном законодательством порядке обеспечить контроль за использованием выделенных средств.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