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d5c1" w14:textId="df0d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Соглашению о финансировании между Правительством Республики Казахстан и Программой Развития Организации Объединенных Наций по проекту "Институциональная поддержка Регионального хаба в сфере государственной службы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2017 года № 843.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Дополнительного соглашения к Соглашению о финансировании между Правительством Республики Казахстан и Программой Развития Организации Объединенных Наций по проекту "Институциональная поддержка Регионального хаба в сфере государственной службы в городе Астане".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Дополнительное соглашение к Соглашению о финансировании между Правительством Республики Казахстан и Программой Развития Организации Объединенных Наций по проекту "Институциональная поддержка Регионального хаба в сфере государственной службы в городе Астане",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843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</w:t>
      </w:r>
      <w:r>
        <w:br/>
      </w:r>
      <w:r>
        <w:rPr>
          <w:rFonts w:ascii="Times New Roman"/>
          <w:b/>
          <w:i w:val="false"/>
          <w:color w:val="000000"/>
        </w:rPr>
        <w:t>к Соглашению о финансировании между Правительством Республики Казахстан и Программой Развития Организации Объединенных Наций по проекту "Институциональная поддержка Регионального хаба в сфере государственной службы в городе Астане"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Вступил в силу 25 ноября 2017 года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– Правительство) и Программа Развития Организации Объединенных Наций (далее – ПРООН) заключили Дополнительное соглашение к Соглашению о финансировании между Правительством Республики Казахстан и ПРООН от 29 августа 2014 года (далее – Соглашение) по проекту "Институциональная поддержка Регионального хаба в сфере государственной службы в городе Астане" о нижеследующем: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 Соглашения строки: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2 000 000 долл. США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4 000 000 долл. США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4 000 000 долл. США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4 000 000 долл. США"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2 000 000 долл. США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3 211 000 долл. США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1 998 000 долл. США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2 117 000 долл. США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1 558 000 долл. США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1 558 000 долл. США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1 558 000 долл. США";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Соглашения дополнить пунктом седьмым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Исполнительным органом и администратором бюджетной программы от Правительства является Агентство Республики Казахстан по делам государственной службы и противодействию коррупции (по согласованию)";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10 Соглашения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вступает в силу после подписания сторонами и действует до 31 декабря 2020 года.";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со стороны ПРООН изложить в следующей редакции: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"010000, Астана, ул. А.Мамбетова, 14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010950002133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Сити Банк Казахстан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CITIKZKA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KZ2483201T0500006005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21".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другие условия Соглашения остаются неизменными.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Дополнительное соглашение составлено в двух экземплярах на английском и русском языках, каждый из которых имеет одинаковую силу, и вступает в силу после подписания сторонами. В случае разночтений приоритетную силу имеет текст на английском языке.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43"/>
        <w:gridCol w:w="4957"/>
      </w:tblGrid>
      <w:tr>
        <w:trPr>
          <w:trHeight w:val="30" w:hRule="atLeast"/>
        </w:trPr>
        <w:tc>
          <w:tcPr>
            <w:tcW w:w="7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Правительства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Тимур Сулейменов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стороны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Норимаса Шимамура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010000, Астана, ул. им. А.Мамбетова,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010950002133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АО Сити Банк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CITIKZKA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KZ2483201T0500006005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21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следует текст Дополнительного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