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52ad" w14:textId="0f9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сборных команд Республики Казахстан по видам спорта (национальных сборных команд по видам спорта) к очередным XXIII зимним Олимпийским и XII зимним Паралимпийским играм 2018 года в городе Пхенчхан (Республика Корея), 18-м летним Азиатским и 12-м Параазиатским играм 2018 года в городах Джакарта и Палембанг (Индонезия), 3-м летним юношеским Олимпийским играм в городе Буэнос-Айрес (Аргентина), 3-м зимним юношеским Олимпийским играм в городе Лозанна (Швейцария) и XXXII летним Олимпийским и XVI летним Паралимпийским играм 2020 года в городе Токио (Япония).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840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подготовке сборных команд Республики Казахстан по видам спорта (национальных сборных команд по видам спорта) к очередным XXIII зимним Олимпийским и XII зимним Паралимпийским играм 2018 года в городе Пхенчхан (Республика Корея), 18-м летним Азиатским и 12-м Параазиатским играм 2018 года в городах Джакарта и Палембанг (Индонезия), 3-м летним юношеским Олимпийским играм в городе Буэнос-Айрес (Аргентина), 3-м зимним юношеским Олимпийским играм в городе Лозанна (Швейцария) и XXXII летним Олимпийским и XVI летним Паралимпийским играм 2020 года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городе Токио (Япония)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</w:t>
            </w:r>
          </w:p>
          <w:bookmarkEnd w:id="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Казахстан, заместитель председателя</w:t>
            </w:r>
          </w:p>
          <w:bookmarkEnd w:id="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Национального Олимпийского комитета Республики Казахстан, заместитель председателя (по согласованию)</w:t>
            </w:r>
          </w:p>
          <w:bookmarkEnd w:id="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Национального Паралимпийского комитета Республики Казахстан, заместитель председателя (по согласованию)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Национального Олимпийского комитета Республики Казахстан (по согласованию)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Национального Паралимпийского комитета Республики Казахстан (по согласованию)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