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20c5" w14:textId="1ad2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2017 года № 822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республиканского государственного учреждения "Комитет автомобильных дорог Министерства по инвестициям и развитию Республики Казахстан" металлоконструкцию временного технологического моста автомобильной дороги "Обход г. Павлодар" 3-й участок – Мостовой переход через реку Иртыш с регуляционными сооружениями" общей протяженностью 84,0 метра в коммунальную собственность Павлодарской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автомобильных дорог Министерства по инвестициям и развитию Республики Казахстан и акиматом Павлодарской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