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801" w14:textId="050a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2017 года № 821.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творческую, общественную деятельность, а также высокие спортивные достижения присудить Государственную молодежную премию "Дарын" Правительства Республики Казахстан в 2017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"/>
        <w:gridCol w:w="391"/>
        <w:gridCol w:w="1137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</w:p>
          <w:bookmarkEnd w:id="2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Серику Жарилхасиновичу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эстрадному певцу, музыканту, композитору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Жугунусову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Рустему Ербулатулы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эстрадному певцу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Шерниязу Ерулановичу</w:t>
            </w:r>
          </w:p>
          <w:bookmarkEnd w:id="7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художественному руководителю и солисту Камерного оркестра "Young Eurasian Soloists"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Мудряк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Марие Александровне</w:t>
            </w:r>
          </w:p>
          <w:bookmarkEnd w:id="9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солистке оперной труппы некоммерческого акционерного общества "Государственный театр оперы и балета "Астана Опера"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Асылханұлы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айтыскеру, акыну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Даулетхану</w:t>
            </w:r>
          </w:p>
          <w:bookmarkEnd w:id="13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преподавателю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Ерболқызы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акыну, поэтессе 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Нүсіпұлы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писателю, исследователю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Динаре Женисовне</w:t>
            </w:r>
          </w:p>
          <w:bookmarkEnd w:id="19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артистке театра республиканского государственного казенного предприятия "Государственный академический казахский театр для детей и юношества имени Г. Мусрепова"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Бактияр Бақытжанұлы</w:t>
            </w:r>
          </w:p>
          <w:bookmarkEnd w:id="21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ведущему солисту балетной труппы некоммерческого акционерного общества "Государственный театр оперы и балета "Астана Опера"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Денису Юрьевичу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казахстанскому фигуристу, бронзовому призеру XXII зимних Олимпийских игр, серебряному и бронзовому призеру чемпионатов мира по фигурному катанию 2013 и 2015 годов, чемпиону VII зимних Азиатских игр, чемпиону 28 Всемирной зимней универсиады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Динаре Рамазановне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женскому гроссмейстеру, четырехкратной чемпионке мира по шахматам, двухкратной чемпионке Азии среди женщин по шахматам 2015 и 2017 годов, мастеру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Талғатұлы</w:t>
            </w:r>
          </w:p>
          <w:bookmarkEnd w:id="29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студенту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Берику Джумагалиевичу</w:t>
            </w:r>
          </w:p>
          <w:bookmarkEnd w:id="31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преподавателю государственного коммунального казенного предприятия "Жамбылский гуманитарный колледж имени Абая" Управления образования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Алибеку Сагидолла-улы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редактору, ведущему службы новостей товарищества с ограниченной ответственностью "Қазақ радиолары" акционерного общества "Республиканская телерадиокорпорация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журналисту, телеведущему, аналитику, ведущему программы "Басты тақырып" товарищества с ограниченной ответственностью "Atameken Business Channel"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Дәулет Жамаубайұлы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секретариата молодежного крыла "Жас Отан" при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Ильясу Лесовичу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региональному координатору общественного объединения "Общенациональное движение "Қазақстан-2050" по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 Икрамовичу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коллективу авторов:</w:t>
            </w:r>
          </w:p>
          <w:bookmarkEnd w:id="44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инженеру, ведущему специалисту республиканского государственного предприятия на праве хозяйственного ведения "Кызылординский государственный университет имени Коркыт-Ата"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Королькову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Илье Владимировичу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младшему научному сотруднику лаборатории инженерного профиля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Дмитрию Игорьевичу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2017 год по каждой номинации в сумме 200000 (двести тысяч) тенге.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