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24e8d" w14:textId="ae24e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24 октября 2008 года № 980 "О составе совета директоров акционерного общества "Национальный инфокоммуникационный холдинг "Зерде"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декабря 2017 года № 818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октября 2008 года № 980 "О составе совета директоров акционерного общества "Национальный инфокоммуникационный холдинг "Зерде"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постановлению изложить в новой редакции согласно приложению к настоящему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2017 года № 818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2008 года № 980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Представители государственных органов для избрания в состав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совета директоров акционерного общества "Национальный инфокоммуникационный холдинг "Зерде"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033"/>
        <w:gridCol w:w="2311"/>
        <w:gridCol w:w="7956"/>
      </w:tblGrid>
      <w:tr>
        <w:trPr>
          <w:trHeight w:val="30" w:hRule="atLeast"/>
        </w:trPr>
        <w:tc>
          <w:tcPr>
            <w:tcW w:w="20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Даурен Аскербекович</w:t>
            </w:r>
          </w:p>
          <w:bookmarkEnd w:id="6"/>
        </w:tc>
        <w:tc>
          <w:tcPr>
            <w:tcW w:w="23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информации и коммуникаций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</w:tr>
      <w:tr>
        <w:trPr>
          <w:trHeight w:val="30" w:hRule="atLeast"/>
        </w:trPr>
        <w:tc>
          <w:tcPr>
            <w:tcW w:w="20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Мадина Ерасыловна</w:t>
            </w:r>
          </w:p>
          <w:bookmarkEnd w:id="8"/>
        </w:tc>
        <w:tc>
          <w:tcPr>
            <w:tcW w:w="23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национальной 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</w:tr>
      <w:tr>
        <w:trPr>
          <w:trHeight w:val="30" w:hRule="atLeast"/>
        </w:trPr>
        <w:tc>
          <w:tcPr>
            <w:tcW w:w="20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Шолпанкулов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 Шолпанкулович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23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</w:tr>
      <w:tr>
        <w:trPr>
          <w:trHeight w:val="30" w:hRule="atLeast"/>
        </w:trPr>
        <w:tc>
          <w:tcPr>
            <w:tcW w:w="20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 Нысанхулович</w:t>
            </w:r>
          </w:p>
          <w:bookmarkEnd w:id="12"/>
        </w:tc>
        <w:tc>
          <w:tcPr>
            <w:tcW w:w="23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информатизации Министерства информации и коммуникаций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