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86c7" w14:textId="64f8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20-летия столицы Республики Казахстан -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2017 года № 817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распоряжения Президента Республики Казахстан от 27 сентября 2017 года № 188 "О праздновании 20-летия столицы Республики Казахстан – города Астаны"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20-летия столицы Республики Казахстан – города Астаны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и местным исполнительным органам, а также иным организациям (по согласованию):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Планом;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раз в полугодие, не позднее 10 числа месяца, следующего за отчетным, информацию о ходе реализации Плана в Министерство культуры и спорта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спорта Республики Казахстан представлять два раза в год, к 25 января и 25 июля, сводную информацию о ходе реализации Плана в Канцелярию Премьер-Министра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 № 817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>по подготовке и проведению 20-летия столицы Республики Казахстан – города Астаны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1314"/>
        <w:gridCol w:w="1314"/>
        <w:gridCol w:w="1821"/>
        <w:gridCol w:w="1314"/>
        <w:gridCol w:w="3340"/>
        <w:gridCol w:w="1316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расходы, тыс. тенге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630"/>
        <w:gridCol w:w="1405"/>
        <w:gridCol w:w="2503"/>
        <w:gridCol w:w="1509"/>
        <w:gridCol w:w="1175"/>
        <w:gridCol w:w="50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Организационно-подготовительные мероприятия</w:t>
            </w:r>
          </w:p>
          <w:bookmarkEnd w:id="1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на лучший BrandBook об Астане и утверждение логотипа 20-летнего юбилея столицы Республики Казахстан – города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BrandBook, логотип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Администрация Президента Республики Казахстан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выпуска почтовых марок с логотипом 20-летнего юбилея столицы Республики Казахстан – города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АО "Казпочта"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декабря 2017 года (1 этап),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2018 года (2 этап)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эскиза юбилейной медали и монет к 20-летию столицы Республики Казахстан – города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концепции праздничного наружного оформления города Астаны, эскизных вариантов оформления въездных магистралей и мест проведения мероприятий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на согласование в Администрацию Президента Республики Казахстан эскизов средств наглядной агитации (единая символика, билборды, баннеры, лозунги) и обеспечение рассылки их в регионы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"Подарок столице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20-летнему юбилею" (по отдельному плану)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национальные компании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другие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Комплексной программы празднования Дня столицы (с 10 июня до 10 июля 2018 года)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МКС, заинтересованные государственные органы и организации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Общественно-значимые и культурно-массовые мероприятия</w:t>
            </w:r>
          </w:p>
          <w:bookmarkEnd w:id="1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творческих симпозиумов "Мәңгілік елдің елордасы"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спонсорские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открытия по республике тематических экспозиций, выставок, архивных презентаций "Астана – символ независимого Казахстана!"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Фонда Первого Президента Республики Казахстан – Елбасы в регионах, посвященных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Первого Президента Республики Казахстан – Елбасы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торжественных мероприятий "Астана – тәуелсіздіктің жемісі"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вручения Государственной молодежной премии "Дарын" под эгидой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2017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2018 года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церемонии награждения лауреатов конкурса по социальной ответственности бизнеса "Парыз"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торжественных собраний в трудовых коллективах государственных учреждений, предприятий и организаций всех форм собственности, посвященных празднованию Дня Независимости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МКС, заинтересованные государственные органы и организации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праздничного концерта по переносу столицы из Алматы в Астану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открытия фотовыставки "Еркіндіктің дастаны – Астана"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декабря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открытого первенства Астаны в рамках чемпионата Республики Казахстан по конькобежному спорту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декабря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торжественного открытия зимнего фестиваля "Astana Winter Land"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спортивно-массовых мероприятий, спартакиад, соревнований по зимним видам спорта под флагом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 – март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III республиканского конкурса имени Н. Тлендиева "Өз елім", посвященного 20-летию Астаны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 гала – концерта "Ел жүрегі – Астана" Ансамбля песни и танца Национальной гвардии Республики Казахстан, посвященного празднованию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заседания республиканского общественного совета "Вклад столицы в развитие малого и среднего предпринимательства страны", посвященного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"Нұр Отан"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партии "Нұр Отан"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гала-концерта "Великая музыка Великой степи" и выставки живописи и акварели из фондов Государственного музея искусств Республики Казахстан им. А. Кастеева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314341*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цикла лекций и классных часов о роли Президента страны в строительстве независимого Казахстана и его столицы, значении и вкладе Астаны в развитие регионов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январь-май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старта культурного тура ведущих организаций культуры города Астаны по всем регионам Казахстана, посвященного 20-летию юбилея столицы (по специальному графику)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гастрольных туров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года, далее 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слета молодых художников "ZhAstArt – Астана – город, где сбываются мечты"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2018 года, каждые две недели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олимпиады по нанотехнологии "Астана-Нано"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старта международного культурного проекта "Парад столиц: 20-летие Астаны – 20 столиц мира":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города Астаны, МИД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года, далее в течение всего периода празднования: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туризма Узбекистана в Казахстане, дни России и дни Азербайджана в Казахстане;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28-29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257332*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произведений из коллекции Государственной Третьяковской галереи, г. Москва, Россия;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139056*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международный фестиваль юмора "Бауыржан FEST" с участием зарубежных артистов;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 2018 года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"Великие Моголы. Артефакты истории", г. Дели, Индия;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160510*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по национальным видам спорта "Ұлы дала рухы" с участием спортсменов Азии;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216308*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премьера совместной постановки театра "Астана Опера" и Пекинского национального оперного театра (опера Дж. Пуччини "Турандот");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341589*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фестиваль эстрадной музыки "Voice of Astana" с участием мировых звезд;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2202992*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всемирный театральный фестиваль "Астана" с участием ведущих зарубежных исполнителей и коллективов Великобритании, Испании, Италии, России, Франции;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766840*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международный фестиваль балетного искусства "Eurasian Dance Festival" с участием балетных трупп из США, Польши, Нидерландов, КНР;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19-24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266752*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 Венского оперного театра, Австрия;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– 3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839046*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фестиваль юмора "Astana Azil Star Fest" с участием зарубежных артистов сатиры и юмора;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 – 1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ледовое шоу "Денис Тен и его друзья" с участием звезд мирового класса;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театрально-спортивного парка "Сокровища Бозока", "Есіл батыр", "All Stars show", "Школа трапеции" (театрально-цирковое шоу);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июнь-август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1833855*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 международный кинофестиваль "Евразия";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709142*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 Нью-Йорк Сити Балет, США;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1049525*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6-ти серийного телевизионного фильма "Мое счастье Астана" совместно с российской телекомпанией "Первый канал. Всемирная сеть";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июля 2018 года (премьера)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 международного симфонического оркестра Шелкового пути, г. Берлин, Германия;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922471*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современной этнической музыки и танца The Spirit of the Dance с участием зарубежных ансамблей народного танца;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28-29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произведений искусства из собрания Объединения Национальных музеев Франции – Гранд-Пале, г. Париж;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июль-ноябрь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629263*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турнир по қазақ күресі "Әлем барысы" с участием ведущих спортсменов мира;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26-27 августа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"Мировая история в 100 предметах" из фондов Британского музея;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 - март 2019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123369*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премьера совместной постановки мюзикла "Notre Dame de Paris" театром "Астана мюзикл" с авторами произведения Р. Кочанте и Л. Пламондон;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сентябрь-октябрь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997415*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фестиваль "Астана – голос мира" с участием ведущих хоровых коллективов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октября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детского музыкального телевизионного конкурса "Аялаған Астана"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общереспубликанского лектория "Феномен переноса столицы: геоисторический контекст и современные реалии"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стране открытых уроков и конкурсов на лучшее школьное сочинение по теме: "Астана – Отанымыздың жүрегі, Тәуелсіздігіміздің тірегі"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запуска по республике серии весенних мероприятий "Астана – перекресток мира и согласия", 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соревнования по лыжным гонкам под флагом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Федерация лыжного спорта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открытого чемпионата Азии по биатлону под флагом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Международный союз биатлонистов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под эгидой 20-летия столицы научно-практической конференции "Астана – тәуелсіз Қазақстанның символы" с участием ученых, представителей творческой интеллигенции, общественных деятелей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на лучший экскурсионный пешеходный маршрут "Проспекты столицы"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запуска общереспубликанской благотворительной акции "Аялы ағаш – саялы"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запуска серии международных круглых столов в городах, ставших столицами в прошлом столетии: Каир, Исламабад, Анкара, Москва, Бразилиа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на лучшую научную статью "Астана – центр науки, образования и культуры" среди студентов, магистрантов и докторантов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РГКП "Институт истории и этнологии им. Ч. Валиханова" МОН, ГУ "Институт истории государства" МОН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научно-практической конференции "Астана – символ народного единства"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РГП "Ғылым ордасы" МОН, АО "НЦГНТЭ" (по согласованию), РГП "Институт проблем горения" МОН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выставки научных достижений "Молодежь. Наука. Инновации" под эгидой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АО "Фонд науки" (по согласованию), группа управления проектом "Стимулирование продуктивных инноваций"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заседания Комиссии партии "Нұр Отан" "Индустриально-инновационное развитие Астаны за 20 лет"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"Нұр Отан"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апреля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партии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открытия республиканской выставки "Астана сквозь времена", проводимой под эгидой празднования юбилея столицы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апреля-16 декабря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цикла мероприятий "Ақмола-Целиноград-Астана. Хроники города", посвященного празднованию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апреля- 16 декабря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песенных конкурсов "Ел жүрегі - Астана"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научно-практической конференции "Астана – Қазақстанның қасиетті орталығы"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запуска общереспубликанского спортивного марафона "Весенняя Астана", приуроченного к празднованию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Евразийской международной книжной выставки-ярмарки "Eurasian Book Fair - 2018"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57588*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 документальных книг, редких фондов "20 мировых библиотек в Астане"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старта школьных конкурсов детского творчества "Моя Астана!"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"Астана в ритме танца"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МКС, НАО "Казахская национальная академия хореографии" (по согласованию) 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мая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чемпионата Азии по смешанным боевым единоборствам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12-17 мая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"Астана – столица третьего тысячелетия"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РГКП "Институт истории и этнологии им. Ч. Валиханова" МОН, РГКП "Институт востоковедения им. Р. Сулейменова" МОН, РГКП "Институт философии, политологии и религиоведения" МОН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семинара "Астана – триумф Независимости и символ устремленности Казахстана в будущее"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"Нұр Отан"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партии "Нұр Отан"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недели высокой моды "Kazakhstan Fashion Week" с участием ведущих мировых домов моды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 мая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премьеры балета А. Адана "Жизель"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25-26 мая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экспертной площадки "Говорим о будущем Астаны" с участием известных зарубежных и казахстанских спикеров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"Нұр Отан"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 партии "Нұр Отан"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флешмоба "АСТАНА KZ" с участием ровесников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молодежного флешмоба "Астана – болашақтың қаласы"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художников "Нұр келбеті – Астана"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79298*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турнира на третий кубок "Жулдыз" по художественной гимнастике под эгидой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Международная федерация художественной гимнастики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национального чемпионата "World skills" среди студентов колледжей, посвященного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национального детского песенного конкурса "Бала дауысы – 2018" под эгидой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детского фестиваля "Тәуелсіздік қарлығаштары"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запуска интерактивного проекта "20 мгновений" столицы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– 10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фестиваля-конкурса 3D-анимации "Astаna Animation Fest"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– 10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"Astanа Art Fest"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– 1 сентября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"Творчество без границ" – "Ашық жүрек" для лиц с ограниченными возможностями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открытия международной выставки "Астана в искусстве зарубежных художников"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– 6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молодежного слета "Астана - город молодежи и будущего"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VII международного смотра-конкурса "Әскери керней", проводимого под эгидой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22-23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кочевой культуры "Nomad Way"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22-24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288209*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этнической музыки "The Spirit of Astana"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23-24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 архивных документов и фотографий "Астана – центр Евразийской дипломатии"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театрального фестиваля "Сахнадан сәлем!"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конференции "Астана: центр мира и согласия", организуемой совместно с ЮНЕСКО под эгидой 20-летия столицы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Первого Президента Республики Казахстан – Елбасы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выставки "Казахстан – страна Великой степи"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парада детских и молодежных оркестров и ансамблей "Сәлем саған – Астана"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9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международной научно-практической конференции "Астана – город мира"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поэтического конкурса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"Жыр арнадым, Астана!"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молодежных лидеров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форума детских писателей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многодневной велогонки на приз олимпийского чемпиона А. Винокурова, посвященной празднованию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литературного биеннале – 2018 "Писатели мира: через слово к согласию", посвященного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молодежного форума "Астана – Орынбор", посвященного празднованию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"Астана 2018 – читающая столица Евразии"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37401*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фотофестиваля "PhotoFEST.KZ", посвященного 20-летию Астаны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184714*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экспедиции по 20 природным зонам Казахстана в целях создания новых туристских маршрутов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0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встречи творческих инициатив "С днем рождения, Астана!"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0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общереспубликанского велопробега, посвященного празднованию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0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запуска общереспубликанского онлайн-конкурса "Что я сделал в 20 лет?"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тематической выставки архивных документов, кинофотодокументов, посвященной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интерактивного города кочевников "Бозок", посвященного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июнь-август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открытия нового сезона национального культурного комплекса "Этноаул", приуроченного к празднованию 20-летия столицы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474225*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молодежной конференции "Астана – центр глобальных инициатив"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циркового искусства "Эхо Азии" под эгидой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игры Клуба веселых и находчивых "Кубок Астаны"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уникального формата "Star of Asia"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1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тюркской музыки "Астана Арқау"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1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"Ел жүрегі – Астана"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1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фестиваля "International Street dance Session in Astana"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презентации Международного финансового центра "Астана" с участием лидеров международной финансовой системы, представителей зарубежных СМИ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центр "Астана"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фестиваля духовых оркестров "Астана самалы"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биеннале под эгидой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художников Казахстана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народных оркестров "Серпер"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детского фестиваля "Шаттық", приуроченного к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гала-концерта ведущих творческих коллективов столицы "Есілім еркем", посвященного празднованию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праздничного шествия "Astana karnaval"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2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хореографического фестиваля "Биле, Астана!"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2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мюзикла "I love Astana"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2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концерта "Звезды Сан-Ремо в Астане"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Кубка Президента Республики Казахстан по теннису под флагом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вечера современной хореографии под эгидой 20-летия Астаны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17-23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193085*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детско-юношеского творчества "Burabai Summer Festival", посвященного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18-22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158737*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"Шакарим. Независимость. Астана"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постановки оперы М. Тулебаева "Біржан-Сара" под открытым небом в рамках международного фестиваля "Опералия"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126877*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гастролей Мариинского театра (Российская Федерация)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24-30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400696*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фестиваля авторской песни "Астана - 2018"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27-29 июля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3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конгресса архитекторов, посвященного становлению и развитию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139566*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3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торжественных мероприятий, приуроченных к празднованию Дня столицы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отдельному плану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3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турнира по қазақ күресі "Қазақстан барысы", посвященного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3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праздничных торжественных мероприятий в трудовых коллективах государственных учреждений, предприятий и организаций всех форм собственности, посвященных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заинтересованные государственные органы и организации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МБ, спонсорские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3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торжественного чествования граждан, внесших вклад в становление и развитие столицы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заинтересованные государственные органы и организации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МБ, спонсорские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экскурсий в Астану для детей из малообеспеченных семей, детей, оставшихся без попечения родителей, победителей школьных олимпиад, первенств и соревнований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игр Клуба веселых и находчивых "Жайдарман", посвященных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запуска спортивного марафона "Астана" под флагом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 конных скачек, проводимых под флагом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научно-практической конференции "Культурный текст Астаны", посвященной юбилею столицы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4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скачек "Ұлы дала аламаны" (дистанция 150 км) под флагом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4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"Өнеріміз саған - Қазақстан!", приуроченного к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4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экспедиций в составе международной группы альпинистов по 20 горным вершинам Казахстана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4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всемирного конгресса чтения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4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гуманитарного форума творческой интеллигенции и науки стран СНГ под эгидой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111732*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4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ХХVI республиканского фестиваля драматических театров Казахстана, посвященного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благотворительного забега "Астана марафон - 2018"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республиканского литературного конкурса – ежегодной литературной премии "Алтын тобылғы"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Первого Президента Республики Казахстан – Елбасы 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премьеры оперы П. Чайковского "Пиковая дама"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4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всеказахстанского съезда библиотекарей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5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республиканского практикума деятелей театрального искусства с участием зарубежных мастеров под эгидой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5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фестиваля "Курмангазы и музыка великой степи", посвященного 20-летию столицы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79919*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5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гала-концерта и церемонии награждения победителей Национального конкурса "Мерейлі отбасы"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5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фестиваля короткометражных фильмов "Positive", посвященного 20-летию Астаны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304981*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5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VII международного театрального фестиваля стран Центральной Азии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49164*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5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республиканских фестивалей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Кашаубаева и "Шертпе күй", приуроченных к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53494*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конференции "Инвестиции в молодежь" под эгидой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– ноябрь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детского и юношеского творчества "Балбөбек"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ноября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5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премьеры оперы Дж. Россини "Севильский цирюльник"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5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творческой молодежи "Шабыт"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ноября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6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республиканского форума молодежи, проводимого под эгидой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– декабрь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6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VIII Гражданского форума Казахстана, проводимого под эгидой празднования 20-летия Астаны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6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премьеры балета Т. Кажгалиева "Қозы Көрпеш - Баян Сұлу"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6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дебатного турнира, посвященного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6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айтыса акынов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6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конкурсов патриотической песни "Елім менің" и "Тәуелсіздік толғауы"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молодежного творческого фестиваля "Бәйтерек-fest", посвященного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фестиваля патриотического творчества "Туған жер"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6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торжественной церемонии ввода в эксплуатацию новых объектов, приуроченных к празднованию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заинтересованные государственные органы и организации (по согласованию)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МБ, спонсорские средства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Информационно-имиджевая работа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6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медиа-плана по информационному сопровождению мероприятий, посвященных празднованию 20-летия столицы Республики Казахстан – города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медиа-план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заинтересованные государственные органы,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7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выпуска книги "Астана – город будущего" с дополнительной реальностью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2017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7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пресс-туров зарубежных СМИ в рамках мероприятий, проводимых под эгидой празднования 20-летнего юбилея Астаны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отдельному графику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МИК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7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выпуска фирменной брендированной продукции "Астане уже 20!"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7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казахстанско-российского информационно-рекламного тура по Акмолинской области, посвященного празднованию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7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организация туристского маршрута по сакральным местам столицы, приуроченного к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7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выпуска энциклопедии и юбилейного фотоальбома об истории становления Астаны и ее роли в развитии независимого Казахстана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7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создания имиджевых документальных фильмов о культурно-туристских кластерах Казахстана под эгидой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146509*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77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выпуску книжной продукции, посвященной 20-летию столицы Республики Казахстан – города Астаны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74534*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78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цикла документальных фильмов и телевизионных программ о Президенте Республики Казахстан Назарбаеве Н.А. как главном архитекторе столицы под эгидой празднования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79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демонстрации цикла телепередач, публикаций, интернет-акций, аудио-, видеороликов, специальных репортажей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 лет Астаны"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заинтересованные государственные органы,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80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демонстрации документальных фильмов, посвященных 20-летию столицы Республики Казахстан – города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81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запуска реалити шоу о сакральных, исторических местах города Астаны, посвященного празднованию 20-летия столицы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 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82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размещения цикла программ об Астане и ее жителях в формате "Доброе утро", посвященных 20-летию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 города Астаны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83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демонстрации серии интернет-роликов, откликов в СМИ о становлении и развитии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заинтересованные государственные органы,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84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 распространения тематической медийной продукции в социальных сетях (инфографика, постеры, видеопоздравления и другие), посвященных празднованию 20-летия Астаны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заинтересованные государственные органы,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85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торжественных приемов, приуроченных к празднованию 20-летия столицы, во всех загранучреждениях Республики Казахстан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86"/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участников проекта "100 новых лиц Казахстана" к участию в мероприятиях, приуроченных к празднованию 20-летия столицы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акиматы областей, городов Астаны и Алматы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периода празднования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Расходы будут вынесены на рассмотрение заседания Республиканской бюджетной комиссии.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06"/>
        <w:gridCol w:w="1988"/>
        <w:gridCol w:w="7006"/>
      </w:tblGrid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  <w:bookmarkEnd w:id="190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"НЦГНТЭ" </w:t>
            </w:r>
          </w:p>
          <w:bookmarkEnd w:id="191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</w:p>
          <w:bookmarkEnd w:id="192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</w:t>
            </w:r>
          </w:p>
          <w:bookmarkEnd w:id="193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94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95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  <w:bookmarkEnd w:id="196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197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198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199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200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201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  <w:bookmarkEnd w:id="202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03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</w:t>
            </w:r>
          </w:p>
          <w:bookmarkEnd w:id="204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</w:t>
            </w:r>
          </w:p>
          <w:bookmarkEnd w:id="205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  <w:bookmarkEnd w:id="206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  <w:bookmarkEnd w:id="207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  <w:bookmarkEnd w:id="208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3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  <w:bookmarkEnd w:id="209"/>
        </w:tc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 по вопросам образования, науки и культуры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