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a52c" w14:textId="289a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внешнего анализа коррупционных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2017 года № 806. Утратило силу постановлением Правительства Республики Казахстан от 17 октября 2023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17.10.2023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"О противодействии коррупции"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внешнего анализа коррупционных рисков.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806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внешнего анализа коррупционных рисков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внешнего анализа коррупционных рисков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"О противодействии коррупции" и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государственных органов (далее – объекты внешнего анализа коррупционных рисков).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отношения в сферах: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надзора, осуществляемого прокуратурой;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досудебного производства по уголовным делам;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по делам об административных правонарушениях;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правосудия;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оперативно-розыскной деятельности;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уголовно-исполнительной деятельности;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внешнего анализа коррупционных рисков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проведения внешнего анализа коррупционных рисков является совместное решение первых руководителей уполномоченного органа по противодействию коррупции (далее – уполномоченный орган) и объекта внешнего анализа коррупционных рисков о проведении внешнего анализа коррупционных рисков в деятельности государственных органов и организаций, субъектов квазигосударственного сектора (далее – совместное решение), в случае их отсутствия лиц, исполняющих их обязанности либо замещающих их должности.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Совместное решение принимается на основании: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антикоррупционного мониторинга, в том числе изучения обращений физических и юридических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инициативного обращения объекта внешнего анализа коррупционных рисков и решения уполномоченного органа о его проведении;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поручений Президента Республики Казахстан, Премьер-Министра Республики Казахстан, Администрации Президента Республики Казахстан, решений и рекомендаций консультативно-совещательных органов при Президенте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анализ коррупционных рисков проводится в период, не превышающий 30 рабочих дней, рабочей группой, созданной совместным решением первых руководителей уполномоченного органа и объекта внешнего анализа коррупционных рисков.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внешнего анализа коррупционных рисков включает в себя следующие этапы: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7 настоящих Правил;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составление, согласование и подписание аналитической справки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Внешний анализ коррупционных рисков осуществляется по следующим направлениям: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объекта внешнего анализа коррупционных рисков.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Выявление коррупционных рисков в организационно-управленческой деятельности объекта внешнего анализа включает в себя изучение следующих вопросов: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персоналом;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урегулирование конфликта интересов;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разрешительных функций;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контрольно-надзорных функций;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вопросы, вытекающие из организационно-управленческой деятельности объекта внешнего анализа коррупционных рисков.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информации для проведения внешнего анализа коррупционных рисков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затрагивающие деятельность объекта внешнего анализа коррупционных рисков;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направлениям внешнего анализа коррупционных рисков, предоставляемые его объектом;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информационных систем государственных и правоохранительных органов согласно направлениям внешнего анализа коррупционных рисков, полученные в порядке, установленном законодательством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проверок, ранее проведенных государственными органами в отношении объекта внешнего анализа коррупционных рисков;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антикоррупционного мониторинга в соответствии с направлениями внешнего анализа коррупционных рисков;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публикации в средствах массовой информации;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физических и юридических лиц в отношении объекта внешнего анализа коррупционных рисков;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представление которых не запрещено законодательством Республики Казахстан.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Итоги внешнего анализа коррупционных рисков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результатам внешнего анализа коррупционных рисков готовится аналитическая справка, содержащая: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выявленных коррупционных рисках;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коррупционных рисков.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Аналитическая справка согласовывается всеми членами рабочей группы и подписывается должностными лицами уполномоченного органа и объекта внешнего анализа коррупционных рисков, определенными в совместном решении.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Аналитическая справка составляется в двух экземплярах – для уполномоченного органа и объекта внешнего анализа коррупционных рисков и представляется их первым руководителям в течение трех рабочих дней после завершения внешнего анализа коррупционных рисков.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внешнего анализа коррупционных рисков в течение десяти рабочих дней со дня подписания аналитической справки в зависимости от основания его проведения: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</w:t>
      </w: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размещаются на интернет-ресурсах уполномоченного органа и объекта внешнего анализа коррупционных рисков с доведением до сведения физических и юридических лиц, на основании обращений которых он проведен.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 внешнего анализа коррупционных рисков в течение десяти рабочих дней со дня подписания аналитической справки по результатам внешнего анализа коррупционных рисков разрабатывает и согласовывает с уполномоченным органом план мероприятий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шести месяцев со дня подписания аналитической справки по результатам внешнего анализа коррупционных рисков проводит мониторинг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результатах мониторинга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размещается на интернет-ресурсе уполномоченного органа.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