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c739" w14:textId="547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2017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Азербайджанской Республики о внесении изменений и дополнений в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от 16 сентября 1996 года, совершенный в Баку 3 апреля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