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ff3" w14:textId="53ff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уполномоченных органов Республики Казахстан по реализации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2017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определении уполномоченных органов Республики Казахстан по реализации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реализации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назначения, совершенного в Душанбе 15 сентября 2015 года (далее – Соглашение),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Министерство обороны Республики Казахстан, Министерство по инвестициям и развитию Республики Казахстан, Министерство иностранных дел Республики Казахстан уполномоченными органами по реализации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иностранных дел Республики Казахстан уведомить Секретариат Организации Договора о коллективной безопасности о принятом решении.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