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43cb" w14:textId="1154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Исламской Республике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2017 года № 794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природно-климатическими условиями, сложившимися в Исламской Республике Афганистан,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материальные ценности из государственного материального резерва для оказания официальной гуманитарной помощи Исламской Республике Афганистан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определить получателя официальной гуманитарной помощи и обеспечить координацию мер по ее оказанию.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по инвестициям и развитию Республики Казахстан обеспечить своевременную подачу подвижного состава для транспортировки и доставки гуманитарного груза до пункта назначения в Исламской Республике Афганистан.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Министерствам оборонной и аэрокосмической промышленности, финансов, по инвестициям и развитию Республики Казахстан принять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794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материальных ценностей для оказания официальной гуманитарной помощи Исламской Республике Афганистан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2849"/>
        <w:gridCol w:w="1553"/>
        <w:gridCol w:w="6293"/>
      </w:tblGrid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2 сорта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высшего сорта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консервы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банка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847 139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сушеные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