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da87" w14:textId="880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транскрипций названий некоторых железнодорожных станций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железнодорожные станции согласно приложению 1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транскрипции названий железнодорожных станций согласно приложению 2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станций, подлежащих переименованию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Вишневка Карагандинского отделения перевозок в железнодорожную станцию Аршалы;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Киргильда Актюбинского отделения перевозок в железнодорожную станцию Алимбет;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Қорғас Алматинского отделения перевозок в железнодорожную станцию Алтынколь;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Жаркент Алматинского отделения перевозок в железнодорожную станцию Кундызды;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Лениногорск Восточно-Казахстанского отделения перевозок в железнодорожную станцию Риддер;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Защита Восточно-Казахстанского отделения перевозок в железнодорожную станцию Оскемен-1;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Джамбул Жамбылского отделения перевозок в железнодорожную станцию Тараз;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Шипово Западно-Казахстанского отделения перевозок в железнодорожную станцию Таскала;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Ростошский Западно-Казахстанского отделения перевозок в железнодорожную станцию Белес;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Осакаровка Карагандинского отделения перевозок в железнодорожную станцию Сарыбел;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Карьерная Карагандинского отделения перевозок в железнодорожную станцию Ортас;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Аксу Костанайского отделения перевозок в железнодорожную станцию Елимай;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Ералиево Мангистауского отделения перевозок в железнодорожную станцию Каракия;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Южно-Казахстанской области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Черноводский Южно-Казахстанского отделения перевозок в железнодорожную станцию Игилик;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Сергиевка Южно-Казахстанского отделения перевозок в железнодорожную станцию Ынтымак.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787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станций, транскрипции названий которых подлежат изменению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Биршогыр – станция Бершугир;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Кимперсай – станция Кемпирсай;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Алматы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Алма-Ата 1 – станция Алматы 1;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Алма-Ата 2 – станция Алматы 2;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Талды-Курган – станция Талдыкорган;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Семипалатинск – станция Семей;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Семипалатинское отделение дороги – Семейское отделение дороги;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Чу – станция Шу;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Бурное – станция Боранды;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Чольдала – станция Шолдала;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Чайкурук – станция Шайкорык;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Чебакты – станция Шабакты;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Учбулак – станция Ушбулак;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Акчулак – станция Акшолак;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Татты – станция Татты;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Чиганак – станция Шыганак;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Кошкентениз – станция Кашкантениз;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Чокпар – станция Шокпар;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Джаныспай – станция Жанысбай;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Темир-Булак – станция Темирбулак;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Кустанай – станция Костанай;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Кызылординской области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Саксаульская – станция Сексеул;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Конту – станция Кунту;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Аральское море – станция Арал тенизи;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Арал-кум – станция Аралкум;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Чумыш – станция Шомиш;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Камышлыбаш – станция Камыстыбас;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Бикбаули – станция Бекбауыл;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Казалинск – станция Казалы;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Уинду – станция Уинди;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Кубек – станция Кобек;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Майлибаш – станция Майлыбас;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Бай-хожа – станция Байкожа;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Тюратам – станция Торетам;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Дюрменьтюбе – станция Дирментобе;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Хор-хут – станция Коркыт;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Урдазы – станция Ордазы;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Джусалы – станция Жосалы;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Ана-куль – станция Анаколь;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Кизил-там – станция Кызылтам;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Кара-кеткен – станция Каракеткен;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Джалагаш – станция Жалагаш;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Терень-узяк – станция Теренозек;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Кара-узяк – станция Караозек;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Кзыл-орда – станция Кызылорда;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Белкуль – станция Белкол;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Берказань – станция Бирказан;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Соло-тюбе – станция Сулутобе;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Тартугай – станция Тартогай;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Чиили – станция Шиели;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Екпенды – станция Екпинди;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Тюмень-арык – станция Томенарык;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Буртескен – станция Боритескен;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Бешарык – станция Бесарык;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Мангышлак – станция Мангистау;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Ерментау – станция Ерейментау;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Южно-Казахстанской области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Чимкент – станция Шымкент;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Кзыл-сай – станция Кызылсай;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Кургасын – станция Коргасын;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Ченгельды – станция Шенгелды;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Чанак – станция Шанак;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Джилга – станция Жылга;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Монтай-таш – станция Монтайтас;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Уртабад – станция Отрабад;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Кара-Кунгур – станция Караконыр;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Сары-агач – станция Сарыагаш;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Арысь-1 – станция Арыс 1;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Арысь-2 – станция Арыс 2;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Пахтаарал – станция Мактаарал;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Джетысай – станция Жетысай.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