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61da" w14:textId="a43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2017 года № 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 в республиканское государственное учреждение "Комитет телекоммуникаций Министерства информации и коммуникаций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коммуникаций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переименовываемых республиканских государственных учреждений – территориальных подразделений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Астане и Акмолинской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 в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Южно-Казахстанской области".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(САПП Республики Казахстан, 2015 г., № 32, ст. 202):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Министерства информации и коммуникаций Республики Казахстан лицензиаром по осуществлению лицензирования деятельности по распространению теле-, радиоканалов;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информации Министерства информации и коммуникаций Республики Казахстан органом, уполномоченным на выдачу разрешений второй категории в области средств массовой информации, согласно приложению к настоящему постановлению.".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2015 года № 543 "Об определении лицензиара по осуществлению лицензирования деятельности по предоставлению услуг в области связи и органа, уполномоченного на выдачу разрешений второй категории в области связи" (САПП Республики Казахстан, 2015 г., № 39, ст. 279):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телекоммуникаций Министерства информации и коммуникаций Республики Казахстан: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лицензиаром по осуществлению лицензирования деятельности по предоставлению услуг в области связи;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области связи, согласно приложению к настоящему постановлению.".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