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f461" w14:textId="b91f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2017 года № 772.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"Астана-Технополис" на период до 2042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ее целевые индикаторы функционирования и критический уровень недостижения целевых индикаторов;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- новый город", ее целевые индикаторы функционирования и критический уровень недостижения целевых индикаторов.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специальной экономической зоне "Астана-Технополис"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"Астана-Технополис" (далее – СЭЗ) расположена на территории города Астаны в границах согласно прилагаемому плану.</w:t>
      </w:r>
    </w:p>
    <w:bookmarkEnd w:id="6"/>
    <w:bookmarkStart w:name="z4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7"/>
    <w:bookmarkStart w:name="z4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2303,185 гектара, включая Международный аэропорт Нурсултан Назарбаев, и является неотъемлемой частью территории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инновационного развития города Астаны путем привлечения инвестиций и использования имеющихся и привлеченных передовых технологий, ноу-хау, создания современной инфраструктуры;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высокоэффективных, в том числе высокотехнологичных и конкурентоспособных производств в области обрабатывающей промышленности;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ускоренного развития новых технологий, дальнейшего совершенствования организационных, экономических и социальных условий проведения исследований, разработки новых технологий, оказания содействия в их коммерциализации;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ускоренного развития города Астаны путем привлечения инвестиций в социальную сферу, область здравоохранения и сферу туризма, развития мультимодальных хабов, транспорта и логистики.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02.06.2021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проектов по видам деятельности будет преимущественно осуществляться с использованием проектов по научным разработкам парка "Astana Business Campus" автономной организации образования "Назарбаев Университет".</w:t>
      </w:r>
    </w:p>
    <w:bookmarkEnd w:id="16"/>
    <w:bookmarkStart w:name="z4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5-1, в соответствии с постановлением Правительства РК от 14.03.2025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специальной экономической зоны или ее части действует таможенная процедура свободной таможенной зоны.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Евразийского экономического союза и Республики Казахстан.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Евразийского экономического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Евразийского экономического союза для целей применения таможенных пошлин, налогов, а также мер нетарифного регулирования.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Евразийского экономического союза и Республики Казахстан.</w:t>
      </w:r>
    </w:p>
    <w:bookmarkEnd w:id="29"/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Осуществление деятельности в СЭЗ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 </w:t>
      </w:r>
    </w:p>
    <w:bookmarkEnd w:id="31"/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сроки упразднения СЭЗ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СЭЗ упраздняется по истечении срока, на который она была создана. СЭЗ упраздняется Правительством Республики Казахстан. </w:t>
      </w:r>
    </w:p>
    <w:bookmarkEnd w:id="33"/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Евразийского экономического союза.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Технополис"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Технополис"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14.03.2025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территория специальной экономической зоны "Астана – Технополис" S = 2303,185 га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"Астана-Технополис"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2042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*показатели указаны с нарастающим итогом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9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"Астана - новый город"</w:t>
      </w:r>
    </w:p>
    <w:bookmarkEnd w:id="41"/>
    <w:bookmarkStart w:name="z9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"Астана – новый город" (далее – СЭЗ) расположена в пределах территориальной границы города Астаны, в границах согласно прилагаемому плану.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"Астана – новый город" является неотъемлемой частью территории Республики Казахстан и составляет 15264,135 гектара. В состав территории СЭЗ входят: индустриальный парк № 1 площадью 598,1 гектара, зона освоения площадью 3111,415 гектара, зона реновации площадью 5134 гектара, городская легкорельсовая линия площадью 72,41 гектара и территория местного исполнительного органа площадью 1,9 гектара.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Астаны путем привлечения инвестиций и использования передовых технологий в строительстве, а также создания современной инфраструктуры;</w:t>
      </w:r>
    </w:p>
    <w:bookmarkEnd w:id="45"/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высокоэффективных, в том числе высокотехнологичных и конкурентоспособных производств, освоения выпусков новых видов продукции.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Видами деятельности на территории СЭЗ являются: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ввод в эксплуатацию объектов, предназначенных непосредственно для осуществления видов деятельности, предусмотренных подпунктами 1) и 2) настоящего пункта, в пределах проектно-сметной документации.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устанавливается специальный правовой режим.</w:t>
      </w:r>
    </w:p>
    <w:bookmarkEnd w:id="60"/>
    <w:bookmarkStart w:name="z11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государственного учреждения местного исполнительного органа столицы осуществляется из местного бюджета в соответствии с законодательными актами Республики Казахстан.</w:t>
      </w:r>
    </w:p>
    <w:bookmarkEnd w:id="63"/>
    <w:bookmarkStart w:name="z12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Налогообложение на территории СЭЗ регулируется налоговым законодательством Республики Казахстан.</w:t>
      </w:r>
    </w:p>
    <w:bookmarkEnd w:id="65"/>
    <w:bookmarkStart w:name="z12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 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специальной экономической зоны или ее части действует таможенная процедура свободной таможенной зоны.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СЭЗ могут создаваться места временного хранения товаров в порядке, определенном таможенным законодательством Евразийского экономического союза и Республики Казахстан. 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территории СЭЗ могут размещаться и использоваться товары, помещенные под таможенную процедуру свободной таможенной зоны, а также товары Евразийского экономического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Евразийского экономического союза для целей применения таможенных пошлин, налогов, а также мер нетарифного регулирования. 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Евразийского союза и Республики Казахстан.</w:t>
      </w:r>
    </w:p>
    <w:bookmarkEnd w:id="73"/>
    <w:bookmarkStart w:name="z13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75"/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Условия, установленные в настоящем Положении, могут изменяться постановлением Правительства Республики Казахстан.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"Астана-новый город"</w:t>
            </w:r>
          </w:p>
        </w:tc>
      </w:tr>
    </w:tbl>
    <w:bookmarkStart w:name="z14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новый город"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14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 - новый город", критический уровень недостижения целевых индикаторов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с изменением, внесенным постановлением Правительства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(2011)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2017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итогом;</w:t>
      </w:r>
    </w:p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курс: 1 доллар США – 333 тенге.</w:t>
      </w:r>
    </w:p>
    <w:bookmarkEnd w:id="99"/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сумма объема производства товаров и услуг (работ) на территории СЭЗ меньше суммы объема инвестиций в связи с тем, что сумма привлеченных инвестиций указана с нарастающим итогом с момента создания СЭЗ (2002 год), а объем производства товаров и услуг (работ) указан согласно запущенным производствам с 2010 года. На сегодняшний день осуществляется производство 41 предприятием, 11 объектов на стадии строительства и 13 проектов на стадии проектирования.</w:t>
      </w:r>
    </w:p>
    <w:bookmarkEnd w:id="100"/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индустриальному парку № 1 города Астаны объем инвестиций составляет 140000 миллионов тенге, объем производства после выхода предприятий на проектную мощность составит 175720 миллионов тенге в год.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