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ab1c" w14:textId="a63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апреля 2012 года № 459 "Об утверждении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основе, и о внесении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 и от 16 мая 2014 года № 497 "Об утверждении перечня отечественных промышленных предприятий, которым земельные участки предоставляются в собственность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2017 года № 766.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459 "Об утверждении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основе, и о внесении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 (САПП Республики Казахстан, 2012 г., № 43, ст. 578):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предприятие, включенное в карту индустриализации или карты поддержки предпринимательства регионов, принадлежит к обрабатывающим отраслям промышленности;";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2014 года № 497 "Об утверждении перечня отечественных промышленных предприятий, которым земельные участки предоставляются в собственность на безвозмездной основе" (САПП Республики Казахстан, 2014 г., № 34, ст. 318):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промышленных предприятий, которым земельные участки предоставляются в собственность на безвозмездной основе, утвержденный указанным постановлением, дополнить строками, порядковые номера 23, 24 и 25,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2079"/>
        <w:gridCol w:w="8370"/>
        <w:gridCol w:w="692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морского судостроения для освоения выпуска судов нового класса сухим весом до 600 тонн и другой крупногабаритной продукции на 2013 – 2015 годы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0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обновление судостроительного производства малых катеров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 и развитие акционерного общества "Семипалатинский машиностроительный завод" и создание на его базе сборочного производства автотехники МАЗ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