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ac7b" w14:textId="953a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2014 года № 16 "О подписании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2017 года № 765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2014 года № 16 "О подписании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промышленности, разрешив вносить изменения и дополнения, не имеющие принципиального характера.";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промышленности, одобренном указанным постановлением: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Казахстанской стороны – Министерство оборонной и аэрокосмической промышленности Республики Казахстан, Министерство обороны Республики Казахстан;".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