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dcb0" w14:textId="9dcd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прикомандирования государственных служащих, персонала дипломатической службы и работников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2017 года № 755.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20-8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персонала дипломатической службы к государственным органам Республики Казахстан и иным организациям;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к государственным органам, международным и иным организациям.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755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прикомандирования персонала дипломатической службы к государственным органам Республики Казахстан и иным организациям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2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прикомандирования персонала дипломатической службы Республики Казахстан к государственным органам Республики Казахстан и иным организациям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 (далее – Закон) и определяют порядок прикомандирования персонала дипломатической службы Республики Казахстан (далее – персонал дипломатической службы) к государственным органам Республики Казахстан и иным организациям.</w:t>
      </w:r>
    </w:p>
    <w:bookmarkEnd w:id="8"/>
    <w:bookmarkStart w:name="z2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случаи прикомандирования персонала дипломатической службы на категории должностей военнослужащих, сотрудников правоохранительных и специальных государственных органов.</w:t>
      </w:r>
    </w:p>
    <w:bookmarkEnd w:id="9"/>
    <w:bookmarkStart w:name="z2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Персонал дипломатической службы для решения задач органов дипломатической службы может быть прикомандирован к государственным органам Республики Казахстан и иным организациям.</w:t>
      </w:r>
    </w:p>
    <w:bookmarkEnd w:id="10"/>
    <w:bookmarkStart w:name="z2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Прикомандирование осуществляется на имеющуюся вакантную должность (штатную единицу) в государственном органе Республики Казахстан и иной организации.</w:t>
      </w:r>
    </w:p>
    <w:bookmarkEnd w:id="11"/>
    <w:bookmarkStart w:name="z2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прикомандированным лицом сохраняются статус персонала дипломатической службы,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 Законом и иными нормативными правовыми актами Республики Казахстан.</w:t>
      </w:r>
    </w:p>
    <w:bookmarkEnd w:id="12"/>
    <w:bookmarkStart w:name="z2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13"/>
    <w:bookmarkStart w:name="z2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принимающий государственный орган или организация – государственные органы Республики Казахстан или иные организации, принимающие на работу персонал дипломатической службы, направленный в порядке прикомандирования;</w:t>
      </w:r>
    </w:p>
    <w:bookmarkEnd w:id="14"/>
    <w:bookmarkStart w:name="z2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уполномоченный государственный орган Республики Казахстан в сфере внешней политики, направляющий персонал дипломатической службы в порядке прикомандирования на работу в государственные органы Республики Казахстан и иные организации;</w:t>
      </w:r>
    </w:p>
    <w:bookmarkEnd w:id="15"/>
    <w:bookmarkStart w:name="z2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прикомандированный персонал дипломатической службы – государственный служащий из числа персонала дипломатической службы, направленный на работу в порядке прикомандирования в государственные органы Республики Казахстан и иные организации.</w:t>
      </w:r>
    </w:p>
    <w:bookmarkEnd w:id="16"/>
    <w:bookmarkStart w:name="z2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прикомандировании персонала дипломатической службы к государственному органу Республики Казахстан заработная плата и иные выплаты, предусмотренные трудовым законодательством Республики Казахстан, а также законодательством Республики Казахстан в сфере государственной службы для должности по новому месту работы, осуществляются за счет средств принимающего государственного органа.</w:t>
      </w:r>
    </w:p>
    <w:bookmarkEnd w:id="17"/>
    <w:bookmarkStart w:name="z2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выплаты,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для должности по прежнему месту работы, осуществляются за счет средств уполномоченного органа и исчисляются исходя из должностных окладов в национальной валюте по последней должности в уполномоченном органе.</w:t>
      </w:r>
    </w:p>
    <w:bookmarkEnd w:id="18"/>
    <w:bookmarkStart w:name="z2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прикомандировании персонала дипломатической службы к иным организациям заработная плата и иные выплаты, предусмотренные законодательством Республики Казахстан, осуществляются за счет средств уполномоченного органа и исчисляются исходя из должностных окладов в национальной валюте по последней должности в уполномоченном органе.</w:t>
      </w:r>
    </w:p>
    <w:bookmarkEnd w:id="19"/>
    <w:bookmarkStart w:name="z2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прикомандирования персонала дипломатической службы к государственным органам Республики Казахстан и иным организациям не должен превышать трех лет, если иное не предусмотрено законами Республики Казахстан или уставными и иными документами организаций.</w:t>
      </w:r>
    </w:p>
    <w:bookmarkEnd w:id="20"/>
    <w:bookmarkStart w:name="z2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срок может быть продлен по решению уполномоченного органа не более чем на один год при согласии принимающего государственного органа или организации, а также прикомандированного персонала дипломатической службы.</w:t>
      </w:r>
    </w:p>
    <w:bookmarkEnd w:id="21"/>
    <w:bookmarkStart w:name="z2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и привлечение к дисциплинарной ответственности персонала дипломатической службы осуществляются в порядке, установленном законодательством Республики Казахстан, если иное не установлено уставными и иными документами организаций.</w:t>
      </w:r>
    </w:p>
    <w:bookmarkEnd w:id="22"/>
    <w:bookmarkStart w:name="z2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материалы о совершении прикомандированным персоналом дипломатической службы дисциплинарного проступка направляются принимающим государственным органом или организацией в уполномоченный орган в течение пяти рабочих дней со дня совершения или обнаружения проступка для принятия соответствующего решения уполномоченным органом.</w:t>
      </w:r>
    </w:p>
    <w:bookmarkEnd w:id="23"/>
    <w:bookmarkStart w:name="z2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прикомандирования персонала дипломатической службы к государственным органам Республики Казахстан и иным организациям</w:t>
      </w:r>
    </w:p>
    <w:bookmarkEnd w:id="24"/>
    <w:bookmarkStart w:name="z2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государственным органам Республики Казахстан и иным организациям может быть прикомандирован персонал дипломатической службы:</w:t>
      </w:r>
    </w:p>
    <w:bookmarkEnd w:id="25"/>
    <w:bookmarkStart w:name="z2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имеющий стаж государственной службы в уполномоченном органе не менее трех лет;</w:t>
      </w:r>
    </w:p>
    <w:bookmarkEnd w:id="26"/>
    <w:bookmarkStart w:name="z2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имеющий неснятых дисциплинарных взысканий;</w:t>
      </w:r>
    </w:p>
    <w:bookmarkEnd w:id="27"/>
    <w:bookmarkStart w:name="z2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являющийся временно исполняющим обязанности или замещающим временно отсутствующего сотрудника;</w:t>
      </w:r>
    </w:p>
    <w:bookmarkEnd w:id="28"/>
    <w:bookmarkStart w:name="z2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имеющий в уполномоченном органе результаты оценки деятельности со значением "выполняет функциональные обязанности эффективно" за последние восемь кварталов подряд;</w:t>
      </w:r>
    </w:p>
    <w:bookmarkEnd w:id="29"/>
    <w:bookmarkStart w:name="z2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соответствующий квалификационным требованиям, предусмотренным законодательством Республики Казахстан, уставными и иными документами иных организаций для должности, подлежащей занятию в порядке прикомандирования;</w:t>
      </w:r>
    </w:p>
    <w:bookmarkEnd w:id="30"/>
    <w:bookmarkStart w:name="z2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выразивший письменное согласие на прикомандирование.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прикомандировании персонала дипломатической службы принимается уполномоченным органом по согласованию с руководством принимающего государственного органа или организации, а также:</w:t>
      </w:r>
    </w:p>
    <w:bookmarkEnd w:id="32"/>
    <w:bookmarkStart w:name="z2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Руководителем Администрации Президента Республики Казахстан – в случае прикомандирования к государственным органам, непосредственно подчиненным и подотчетным Президенту Республики Казахстан, а также иным государственным органам, за исключением государственных органов, указанных в подпункте 2) настоящего пункта;</w:t>
      </w:r>
    </w:p>
    <w:bookmarkEnd w:id="33"/>
    <w:bookmarkStart w:name="z2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Премьер-Министром Республики Казахстан – в случае прикомандирования к центральным исполнительным органам и иным организациям.</w:t>
      </w:r>
    </w:p>
    <w:bookmarkEnd w:id="34"/>
    <w:bookmarkStart w:name="z2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представляет обоснованное письмо в принимающий государственный орган или организацию с предложением о прикомандировании персонала дипломатической службы к принимающему государственному органу или организации, соответствующего требованиям, установленным пунктом 10 настоящих Правил, а также следующие документы в отношении рекомендуемого кандидата к прикомандированию:</w:t>
      </w:r>
    </w:p>
    <w:bookmarkEnd w:id="35"/>
    <w:bookmarkStart w:name="z2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</w:p>
    <w:bookmarkEnd w:id="36"/>
    <w:bookmarkStart w:name="z2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автобиографию;</w:t>
      </w:r>
    </w:p>
    <w:bookmarkEnd w:id="37"/>
    <w:bookmarkStart w:name="z2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38"/>
    <w:bookmarkStart w:name="z2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персонала дипломатической службы на его прикомандирование к принимающему государственному органу или организации.</w:t>
      </w:r>
    </w:p>
    <w:bookmarkEnd w:id="39"/>
    <w:bookmarkStart w:name="z2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Принимающий государственный орган или организация принимают решение о согласовании предложения о прикомандировании персонала дипломатической службы к государственному органу Республики Казахстан или иной организации либо отказе в течение десяти рабочих дней со дня получения письма, указанного в пункте 12 настоящих Правил, если иное не предусмотрено уставными и иными документами организаций, не являющихся организациями Республики Казахстан.</w:t>
      </w:r>
    </w:p>
    <w:bookmarkEnd w:id="40"/>
    <w:bookmarkStart w:name="z2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отказа принимающего государственного органа или организации уполномоченный орган в течение пяти рабочих дней направляет обоснованное письмо в принимающий государственный орган или организацию с предложением о прикомандировании другого кандидата к принимающему государственному органу или организации, а также документы, предусмотренные в пункте 12 настоящих Правил.</w:t>
      </w:r>
    </w:p>
    <w:bookmarkEnd w:id="41"/>
    <w:bookmarkStart w:name="z2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согласования предложения о прикомандировании персонала дипломатической службы уполномоченный орган в течение трех рабочих дней направляет должностным лицам, указанным в пункте 11 настоящих Правил, предложение о прикомандировании персонала дипломатической службы к принимающему государственному органу или организации с приложением документов, предусмотренных пунктом 12 настоящих Правил, а также копию письма принимающего государственного органа или организации.</w:t>
      </w:r>
    </w:p>
    <w:bookmarkEnd w:id="42"/>
    <w:bookmarkStart w:name="z2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согласовании должностными лицами, указанными в пункте 11 настоящих Правил, вопроса прикомандирования персонала дипломатической службы принимающий государственный орган или организация в течение трех рабочих дней принимают решение о назначении персонала дипломатической службы Республики Казахстан на должность в порядке прикомандирования, если иное не предусмотрено уставными и иными документами организаций, не являющихся организациями Республики Казахстан.</w:t>
      </w:r>
    </w:p>
    <w:bookmarkEnd w:id="43"/>
    <w:bookmarkStart w:name="z2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копии подтверждающего документа принимающего государственного органа или организации о назначении персонала дипломатической службы Республики Казахстан на должность в порядке прикомандирования уполномоченный орган в течение трех рабочих дней со дня получения копии подтверждающего документа издает приказ о прикомандировании персонала дипломатической службы в принимающий государственный орган или организацию со дня, определенного в копии подтверждающего документа. Копия либо выписка из приказа о прикомандировании, а также копия личного дела персонала дипломатической службы направляются в принимающий государственный орган или организацию в течение пяти рабочих дней со дня подписания приказа о прикомандировании персонала дипломатической службы в принимающий государственный орган или организацию.</w:t>
      </w:r>
    </w:p>
    <w:bookmarkEnd w:id="44"/>
    <w:bookmarkStart w:name="z2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завершения прикомандирования персонала дипломатической службы</w:t>
      </w:r>
    </w:p>
    <w:bookmarkEnd w:id="45"/>
    <w:bookmarkStart w:name="z2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завершения прикомандирования персонала дипломатической службы к принимающим государственным органам или организациям являются:</w:t>
      </w:r>
    </w:p>
    <w:bookmarkEnd w:id="46"/>
    <w:bookmarkStart w:name="z2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 прикомандирования,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7"/>
    <w:bookmarkStart w:name="z2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решение уполномоченного органа и принимающего государственного органа или организации, согласованное в письменном виде;</w:t>
      </w:r>
    </w:p>
    <w:bookmarkEnd w:id="48"/>
    <w:bookmarkStart w:name="z2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совершение прикомандированным персоналом дипломатической службы значительного или грубого дисциплинарного проступка;</w:t>
      </w:r>
    </w:p>
    <w:bookmarkEnd w:id="49"/>
    <w:bookmarkStart w:name="z2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ими пенсионного возраста, установленного законом Республики Казахстан;</w:t>
      </w:r>
    </w:p>
    <w:bookmarkEnd w:id="50"/>
    <w:bookmarkStart w:name="z2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основания для завершения прикомандирования, предусмотренные законодательством Республики Казахстан, уставными и иными документами принимающих иных организаций.</w:t>
      </w:r>
    </w:p>
    <w:bookmarkEnd w:id="51"/>
    <w:bookmarkStart w:name="z2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предусмотренном подпунктом 1) пункта 18 настоящих Правил, принимающий государственный орган или организация принимают решение об освобождении прикомандированного персонала дипломатической службы от занимаемой должности в порядке завершения прикомандирования, о чем письменно уведомляют уполномоченный орган за десять рабочих дней до принятия такого решения.</w:t>
      </w:r>
    </w:p>
    <w:bookmarkEnd w:id="52"/>
    <w:bookmarkStart w:name="z2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принимающего государственного органа или организации, предусмотренного в части первой настоящего пункта, уполномоченный орган в течение пяти рабочих дней со дня поступления письменного уведомления от принимающего государственного органа или организации принимает решение об отзыве прикомандированного персонала дипломатической службы из принимающего государственного органа или организации.</w:t>
      </w:r>
    </w:p>
    <w:bookmarkEnd w:id="53"/>
    <w:bookmarkStart w:name="z2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случаях, предусмотренных подпунктами 2), 3), 4) и 5) пункта 18 настоящих Правил, уполномоченный орган принимает решение о досрочном отзыве прикомандированного персонала дипломатической службы из принимающего государственного органа или организации, о чем письменно уведомляет принимающий государственный орган или организацию не позднее трех рабочих дней со дня принятия решения.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755</w:t>
            </w:r>
          </w:p>
        </w:tc>
      </w:tr>
    </w:tbl>
    <w:bookmarkStart w:name="z22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"/>
    <w:bookmarkStart w:name="z1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государственной службе Республики Казахстан" (далее – Закон "О государственной службе Республики Казахстан"), </w:t>
      </w:r>
      <w:r>
        <w:rPr>
          <w:rFonts w:ascii="Times New Roman"/>
          <w:b w:val="false"/>
          <w:i w:val="false"/>
          <w:color w:val="000000"/>
          <w:sz w:val="28"/>
        </w:rPr>
        <w:t>статьей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 (далее – Закон "О дипломатической службе Республики Казахстан") </w:t>
      </w:r>
      <w:r>
        <w:rPr>
          <w:rFonts w:ascii="Times New Roman"/>
          <w:b w:val="false"/>
          <w:i w:val="false"/>
          <w:color w:val="000000"/>
          <w:sz w:val="28"/>
        </w:rPr>
        <w:t>статьей 20-8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(далее – Закон "О Национальном Банке Республики Казахстан") и определяют порядок прикомандирования государственных служащих из иных государственных органов (далее – государственные служащие) и работников Национального Банка Республики Казахстан (далее – Национальный Банк) к загранучреждениям Республики Казахстан.</w:t>
      </w:r>
    </w:p>
    <w:bookmarkEnd w:id="57"/>
    <w:bookmarkStart w:name="z1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также на прикомандированных военнослужащих, сотрудников правоохранительных и специальных государственных органов.</w:t>
      </w:r>
    </w:p>
    <w:bookmarkEnd w:id="58"/>
    <w:bookmarkStart w:name="z1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служащие, работники Национального Банка с целью выполнения задач, поставленных перед государственными органами, могут быть прикомандированы к загранучреждениям Республики Казахстан по согласованию с их первыми руководителями.</w:t>
      </w:r>
    </w:p>
    <w:bookmarkEnd w:id="59"/>
    <w:bookmarkStart w:name="z1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Прикомандирование осуществляется на имеющуюся вакантную должность загранучреждения Республики Казахстан (штатная единица).</w:t>
      </w:r>
    </w:p>
    <w:bookmarkEnd w:id="60"/>
    <w:bookmarkStart w:name="z1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прикомандированными государственными служащими, работниками Национального Банка сохраняются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Республики Казахстан, а также в отношении работников Национального Банка – правовыми актами Национального Банка.</w:t>
      </w:r>
    </w:p>
    <w:bookmarkEnd w:id="61"/>
    <w:bookmarkStart w:name="z1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62"/>
    <w:bookmarkStart w:name="z1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направляющий государственный орган – государственный орган Республики Казахстан, направляющий государственного служащего, работника Национального Банка в порядке прикомандирования на работу в загранучреждение Республики Казахстан;</w:t>
      </w:r>
    </w:p>
    <w:bookmarkEnd w:id="63"/>
    <w:bookmarkStart w:name="z1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уполномоченный государственный орган Республики Казахстан в сфере внешней политики;</w:t>
      </w:r>
    </w:p>
    <w:bookmarkEnd w:id="64"/>
    <w:bookmarkStart w:name="z1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прикомандированный работник Национального Банка – работник Национального Банка, направленный на работу в порядке прикомандирования в загранучреждение Республики Казахстан;</w:t>
      </w:r>
    </w:p>
    <w:bookmarkEnd w:id="65"/>
    <w:bookmarkStart w:name="z1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прикомандированный государственный служащий – государственный служащий, направленный на работу в порядке прикомандирования в загранучреждение Республики Казахстан.</w:t>
      </w:r>
    </w:p>
    <w:bookmarkEnd w:id="66"/>
    <w:bookmarkStart w:name="z1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Заработная плата и иные выплаты, предусмотренные трудовым законодательством Республики Казахстан, а также законодательством Республики Казахстан в сферах государственной и дипломатической службы, за исключением денежных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дипломатической службе Республики Казахстан", для должности по новому месту работы прикомандированному государственному служащему осуществляются за счет средств уполномоченного органа.</w:t>
      </w:r>
    </w:p>
    <w:bookmarkEnd w:id="67"/>
    <w:bookmarkStart w:name="z1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выплаты, предусмотренные отраслевым законодательством Республики Казахстан для должности по прежнему месту работы, осуществляются за счет средств направляющего государственного органа.</w:t>
      </w:r>
    </w:p>
    <w:bookmarkEnd w:id="68"/>
    <w:bookmarkStart w:name="z1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Заработная плата и иные выплаты, предусмотренные трудовым законодательством Республики Казахстан, а также правовыми актами Национального Банка, прикомандированному работнику Национального Банка осуществляются за счет средств бюджета (сметы расходов) Национального Банка.</w:t>
      </w:r>
    </w:p>
    <w:bookmarkEnd w:id="69"/>
    <w:bookmarkStart w:name="z1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прикомандирования государственных служащих и работников Национального Банка к загранучреждениям Республики Казахстан не должен превышать трех лет, если иное не предусмотрено законами Республики Казахстан.</w:t>
      </w:r>
    </w:p>
    <w:bookmarkEnd w:id="70"/>
    <w:bookmarkStart w:name="z1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срок может быть продлен по решению направляющего государственного органа не более чем на один год при согласии уполномоченного органа, а также прикомандированного государственного служащего и работника Национального Банка.</w:t>
      </w:r>
    </w:p>
    <w:bookmarkEnd w:id="71"/>
    <w:bookmarkStart w:name="z1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и привлечение к дисциплинарной ответственности прикомандированных государственных служащих, работников Национального Банка осуществляются в порядке, установленном законодательством Республики Казахстан.</w:t>
      </w:r>
    </w:p>
    <w:bookmarkEnd w:id="72"/>
    <w:bookmarkStart w:name="z1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материалы о совершении прикомандированным государственным служащим, работником Национального Банка дисциплинарного проступка направляются уполномоченным органом в направляющий государственный орган в течение пяти рабочих дней со дня совершения или обнаружения проступка для принятия соответствующего решения направляющим государственным органом.</w:t>
      </w:r>
    </w:p>
    <w:bookmarkEnd w:id="73"/>
    <w:bookmarkStart w:name="z1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прикомандирования государственных служащих, работников Национального Банка к загранучреждениям Республики Казахстан</w:t>
      </w:r>
    </w:p>
    <w:bookmarkEnd w:id="74"/>
    <w:bookmarkStart w:name="z1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Прикомандирование к загранучреждениям Республики Казахстан осуществляется по решению:</w:t>
      </w:r>
    </w:p>
    <w:bookmarkEnd w:id="75"/>
    <w:bookmarkStart w:name="z2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Президента Республики Казахстан – в отношении государственных служащих и руководителей структурных подразделений Национального Банка, претендующих на занятие должностей категории С-2 и выше;</w:t>
      </w:r>
    </w:p>
    <w:bookmarkEnd w:id="76"/>
    <w:bookmarkStart w:name="z2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Администрации Президента Республики Казахстан – в отношении лиц, не указанных в подпункте 1) настоящего пункта Правил.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загранучреждениям Республики Казахстан могут быть прикомандированы государственные служащие направляющего государственного органа, работники Национального Банка:</w:t>
      </w:r>
    </w:p>
    <w:bookmarkEnd w:id="78"/>
    <w:bookmarkStart w:name="z2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имеющие:</w:t>
      </w:r>
    </w:p>
    <w:bookmarkEnd w:id="79"/>
    <w:bookmarkStart w:name="z2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служащих – стаж государственной службы в направляющем государственном органе не менее трех лет, за исключением политических государственных служащих, для которых устанавливается шестимесячный обязательный стаж на политической должности в направляющем государственном органе;</w:t>
      </w:r>
    </w:p>
    <w:bookmarkEnd w:id="80"/>
    <w:bookmarkStart w:name="z2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работников Национального Банка – стаж работы в Национальном Банке не менее трех лет;</w:t>
      </w:r>
    </w:p>
    <w:bookmarkEnd w:id="81"/>
    <w:bookmarkStart w:name="z2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квалификационным требованиям, предусмотренным законодательством Республики Казахстан для должности в загранучреждении Республики Казахстан, подлежащей занятию в порядке прикомандирования;</w:t>
      </w:r>
    </w:p>
    <w:bookmarkEnd w:id="82"/>
    <w:bookmarkStart w:name="z2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имеющие неснятые дисциплинарные взыскания;</w:t>
      </w:r>
    </w:p>
    <w:bookmarkEnd w:id="83"/>
    <w:bookmarkStart w:name="z2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являющиеся временно исполняющими обязанности или замещающими временно отсутствующего сотрудника;</w:t>
      </w:r>
    </w:p>
    <w:bookmarkEnd w:id="84"/>
    <w:bookmarkStart w:name="z2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имеющие в направляющем государственном органе результаты оценки деятельности со значением "выполняет функциональные обязанности эффективно" за последние восемь кварталов подряд, за исключением кандидатов на прикомандирование, указанных в частях второй и третьей настоящего подпункта.</w:t>
      </w:r>
    </w:p>
    <w:bookmarkEnd w:id="85"/>
    <w:bookmarkStart w:name="z2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 прикомандирование, занимающий должность военнослужащего, сотрудника правоохранительного или специального государственного органа, может быть прикомандирован при условии положительного решения аттестационной комиссии по итогам последней аттестации.</w:t>
      </w:r>
    </w:p>
    <w:bookmarkEnd w:id="86"/>
    <w:bookmarkStart w:name="z2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Национального Банка может быть прикомандирован при условии фактической результативности по функциональным ключевым показателям эффективности деятельности не менее 80 % по итогам последних двух лет;</w:t>
      </w:r>
    </w:p>
    <w:bookmarkEnd w:id="87"/>
    <w:bookmarkStart w:name="z2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выразившие письменное согласие на прикомандирование к загранучреждению Республики Казахстан.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постановления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деятельности прикомандированных государственных служащих, работников Национального Банка в загранучреждениях Республики Казахстан, анализ результатов их деятельности, рассчитываемых на основании ключевых показателей эффективности, а также представления ими отчетности определяются приказами направляющих государственных органов по согласованию с уполномоченным органом.</w:t>
      </w:r>
    </w:p>
    <w:bookmarkEnd w:id="89"/>
    <w:bookmarkStart w:name="z2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эффективности должны содержать индикаторы достижения целей и подлежат утверждению не позднее одного месяца со дня направления прикомандированного государственного служащего в загранучреждение Республики Казахстан.</w:t>
      </w:r>
    </w:p>
    <w:bookmarkEnd w:id="90"/>
    <w:bookmarkStart w:name="z2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Направляющий государственный орган представляет в уполномоченный орган обоснованное письмо с предложением о прикомандировании государственного служащего, работника Национального Банка к загранучреждению Республики Казахстан, соответствующего требованиям, установленным пунктом 11 настоящих Правил, а также следующие документы в отношении кандидата, рекомендуемого к прикомандированию к загранучреждению Республики Казахстан:</w:t>
      </w:r>
    </w:p>
    <w:bookmarkEnd w:id="91"/>
    <w:bookmarkStart w:name="z2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</w:p>
    <w:bookmarkEnd w:id="92"/>
    <w:bookmarkStart w:name="z2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автобиографию;</w:t>
      </w:r>
    </w:p>
    <w:bookmarkEnd w:id="93"/>
    <w:bookmarkStart w:name="z2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94"/>
    <w:bookmarkStart w:name="z2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государственного служащего, работника Национального Банка на его прикомандирование в загранучреждение Республики Казахстан.</w:t>
      </w:r>
    </w:p>
    <w:bookmarkEnd w:id="95"/>
    <w:bookmarkStart w:name="z2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срок не более пятнадцати рабочих дней проводит проверку документов и собеседование с кандидатом к прикомандированию для определения уровня подготовки и соответствия требованиям, предусмотренным пунктом 11 настоящих Правил.</w:t>
      </w:r>
    </w:p>
    <w:bookmarkEnd w:id="96"/>
    <w:bookmarkStart w:name="z2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решение о согласовании предложения о прикомандировании государственного служащего, работника Национального Банка к загранучреждению Республики Казахстан либо отказе в течение трех месяцев со дня получения письма, указанного в пункте 13 настоящих Правил.</w:t>
      </w:r>
    </w:p>
    <w:bookmarkEnd w:id="97"/>
    <w:bookmarkStart w:name="z2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отказа уполномоченного органа направляющий государственный орган в течение пяти рабочих дней направляет обоснованное письмо в уполномоченный орган с предложением о прикомандировании другого кандидата к загранучреждению Республики Казахстан, а также документы, предусмотренные в пункте 13 настоящих Правил.</w:t>
      </w:r>
    </w:p>
    <w:bookmarkEnd w:id="98"/>
    <w:bookmarkStart w:name="z2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согласования предложения о прикомандировании государственного служащего, работника Национального Банка к загранучреждению Республики Казахстан направляющий государственный орган в течение трех рабочих дней направляет должностным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обоснованное письмо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копии письма уполномоченного органа.</w:t>
      </w:r>
    </w:p>
    <w:bookmarkEnd w:id="99"/>
    <w:bookmarkStart w:name="z2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уполномоченным органом государственного служащего Администрации Президента Республики Казахстан к прикомандированию к загранучреждению Республики Казахстан, не требуется осуществление действий, предусмотренных настоящим пунктом Правил.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Президент Республики Казахстан или по его уполномочию Руководитель Администрации Президента Республики Казахстан рассматривает предложение направляющего государственного органа и по итогам рассмотрения согласовывает предложение о прикомандировании либо отказывает.</w:t>
      </w:r>
    </w:p>
    <w:bookmarkEnd w:id="101"/>
    <w:bookmarkStart w:name="z2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согласовании должностными лицами, указанными в пункте 17 настоящих Правил, предложения о прикомандировании уполномоченный орган в течение трех рабочих дней принимает приказ о прикомандировании государственного служащего, работника Национального Банка к загранучреждению Республики Казахстан.</w:t>
      </w:r>
    </w:p>
    <w:bookmarkEnd w:id="102"/>
    <w:bookmarkStart w:name="z2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Направляющий государственный орган на основании копии либо выписки из приказа уполномоченного органа о назначении государственного служащего, работника Национального Банка на должность в порядке прикомандирования принимает приказ о прикомандировании государственного служащего, работника Национального Банка к загранучреждению Республики Казахстан.</w:t>
      </w:r>
    </w:p>
    <w:bookmarkEnd w:id="103"/>
    <w:bookmarkStart w:name="z2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завершения прикомандирования государственных служащих, работников Национального Банка к загранучреждениям Республики Казахстан</w:t>
      </w:r>
    </w:p>
    <w:bookmarkEnd w:id="104"/>
    <w:bookmarkStart w:name="z2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 завершения прикомандирования государственных служащих, работников Национального Банка к загранучреждениям Республики Казахстан являются:</w:t>
      </w:r>
    </w:p>
    <w:bookmarkEnd w:id="105"/>
    <w:bookmarkStart w:name="z2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прикомандирования, установленного в пункте 8 настоящих Правил;</w:t>
      </w:r>
    </w:p>
    <w:bookmarkEnd w:id="106"/>
    <w:bookmarkStart w:name="z2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решение направляющего государственного органа и уполномоченного органа, согласованное в письменном виде;</w:t>
      </w:r>
    </w:p>
    <w:bookmarkEnd w:id="107"/>
    <w:bookmarkStart w:name="z2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основания для отзыва персонала дипломатической службы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дипломатической службе Республики Казахстан";</w:t>
      </w:r>
    </w:p>
    <w:bookmarkEnd w:id="108"/>
    <w:bookmarkStart w:name="z2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совершение прикомандированным государственным служащим значительного или грубого дисциплинарного проступка, работником Национального Банка – дисциплинарного проступка;</w:t>
      </w:r>
    </w:p>
    <w:bookmarkEnd w:id="109"/>
    <w:bookmarkStart w:name="z2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достижение государственным служащим, работником Национального Банка пенсионного возраста, установленного законом Республики Казахстан;</w:t>
      </w:r>
    </w:p>
    <w:bookmarkEnd w:id="110"/>
    <w:bookmarkStart w:name="z2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основания для завершения прикомандирования, предусмотренные законодательством Республики Казахстан.</w:t>
      </w:r>
    </w:p>
    <w:bookmarkEnd w:id="111"/>
    <w:bookmarkStart w:name="z2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предусмотренном подпунктом 1) пункта 20 настоящих Правил, уполномоченный орган принимает решение об освобождении прикомандированного государственного служащего, работника Национального Банка от занимаемой должности, о чем письменно уведомляет направляющий государственный орган за десять рабочих дней до принятия такого решения.</w:t>
      </w:r>
    </w:p>
    <w:bookmarkEnd w:id="112"/>
    <w:bookmarkStart w:name="z2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уполномоченного органа, предусмотренного в части первой настоящего пункта, направляющий государственный орган принимает решение об отзыве государственного служащего, работника Национального Банка из загранучреждения Республики Казахстан.</w:t>
      </w:r>
    </w:p>
    <w:bookmarkEnd w:id="113"/>
    <w:bookmarkStart w:name="z2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случаях, предусмотренных подпунктами 2), 3), 4), 5), 6) пункта 20 настоящих Правил, направляющий государственный орган принимает решение о досрочном отзыве прикомандированного государственного служащего, работника Национального Банка из загранучреждения Республики Казахстан, о чем письменно уведомляет уполномоченный орган не позднее трех рабочих дней со дня принятия решения.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755</w:t>
            </w:r>
          </w:p>
        </w:tc>
      </w:tr>
    </w:tbl>
    <w:bookmarkStart w:name="z11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прикомандирования государственных служащих к государственным органам, международным и иным организациям</w:t>
      </w:r>
    </w:p>
    <w:bookmarkEnd w:id="115"/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прикомандирования государственных служащих к государственным органам, международным и иным организациям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ноября 2015 года "О государственной службе Республики Казахстан" и определяют порядок прикомандирования государственных служащих к государственным органам, международным и иным организациям.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на: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военнослужащих, сотрудников правоохранительных и специальных государственных органов;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случаи прикомандирования государственных служащих на категории должностей военнослужащих, сотрудников правоохранительных и специальных государственных органов.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служащие с целью выполнения задач, поставленных перед государственными органами, могут быть прикомандированы к государственным органам, международным и иным организациям по согласованию с их первыми руководителями.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Прикомандирование осуществляется на имеющуюся вакантную должность (штатную единицу) в государственном органе, международной и иной организации.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 прикомандированными государственными служащими сохраняются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иными нормативными правовыми актами Республики Казахстан.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направляющий государственный орган – государственный орган Республики Казахстан, направляющий государственного служащего в порядке прикомандирования к государственным органам Республики Казахстан, международным и иным организациям;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принимающий государственный орган или организация – государственные органы Республики Казахстан или международные и иные организации, принимающие на работу государственного служащего, направленного в порядке прикомандирования;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прикомандированный государственный служащий – государственный служащий, направленный на работу в порядке прикомандирования к государственному органу Республики Казахстан, международной или иной организации.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прикомандировании государственного служащего к государственному органу заработная плата и иные выплаты, предусмотренные трудовым законодательством Республики Казахстан, а также законодательством Республики Казахстан в сфере государственной службы для должности по новому месту работы, осуществляются за счет средств принимающего государственного органа.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выплаты, предусмотренные отраслевым законодательством Республики Казахстан для должности по прежнему месту работы, осуществляются за счет средств направляющего государственного органа и исчисляются исходя из должностных окладов в национальной валюте по последней должности в направляющем государственном органе.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прикомандировании государственного служащего к организациям заработная плата и иные выплаты, предусмотренные законодательством Республики Казахстан, осуществляются за счет средств направляющего государственного органа и исчисляются исходя из должностных окладов в национальной валюте по последней должности в направляющем государственном органе, если иное не предусмотрено международными договорами, ратифицированными Республикой Казахстан.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прикомандирования государственного служащего к государственным органам, организациям не должен превышать трех лет, если иное не предусмотрено законами Республики Казахстан, международными договорами Республики Казахстан или уставными и иными документами организаций.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срок может быть продлен направляющим государственным органом не более чем на один год при согласии принимающего государственного органа или организации, а также прикомандированного государственного служащего.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и привлечение к дисциплинарной ответственности государственного служащего осуществляются в порядке, установленном законодательством Республики Казахстан, если иное не установлено международными договорами Республики Казахстан, уставными и иными документами организаций.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материалы о совершении прикомандированным государственным служащим дисциплинарного проступка направляются принимающим государственным органом или организацией в направляющий государственный орган в течение пяти рабочих дней со дня совершения или обнаружения проступка для принятия соответствующего решения направляющим государственным органом.</w:t>
      </w:r>
    </w:p>
    <w:bookmarkEnd w:id="134"/>
    <w:bookmarkStart w:name="z13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прикомандирования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 государственным органам, международным и иным организациям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государственным органам, международным и иным организациям может быть прикомандирован государственный служащий направляющего государственного органа:</w:t>
      </w:r>
    </w:p>
    <w:bookmarkEnd w:id="136"/>
    <w:bookmarkStart w:name="z2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имеющий стаж государственной службы в направляющем государственном органе не менее трех лет;</w:t>
      </w:r>
    </w:p>
    <w:bookmarkEnd w:id="137"/>
    <w:bookmarkStart w:name="z2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имеющий неснятые дисциплинарные взыскания;</w:t>
      </w:r>
    </w:p>
    <w:bookmarkEnd w:id="138"/>
    <w:bookmarkStart w:name="z2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являющийся временно исполняющим обязанности или замещающим временно отсутствующего сотрудника;</w:t>
      </w:r>
    </w:p>
    <w:bookmarkEnd w:id="139"/>
    <w:bookmarkStart w:name="z2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имеющий результаты оценки деятельности со значением "выполняет функциональные обязанности эффективно" за последние восемь кварталов подряд;</w:t>
      </w:r>
    </w:p>
    <w:bookmarkEnd w:id="140"/>
    <w:bookmarkStart w:name="z2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соответствующий квалификационным требованиям, предусмотренным законодательством Республики Казахстан, международными договорами Республики Казахстан, уставными и иными документами международных и иных организаций, для должности, подлежащей занятию в порядке прикомандирования;</w:t>
      </w:r>
    </w:p>
    <w:bookmarkEnd w:id="141"/>
    <w:bookmarkStart w:name="z2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выразивший письменное согласие на прикомандирование.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прикомандировании государственных служащих принимается направляющим государственным органом по согласованию с руководством принимающего государственного органа или организации, если иное не предусмотрено международными договорами, ратифицированными Республикой Казахстан, а также: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Руководителем Администрации Президента Республики Казахстан – в случае прикомандирования к государственным органам, непосредственно подчиненным и подотчетным Президенту Республики Казахстан, а также к иным государственным органам, за исключением государственных органов, указанных в подпункте 2) настоящего пункта;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Премьер-Министром Республики Казахстан – в случае прикомандирования к центральным исполнительным органам, международным и иным организациям.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Направляющий государственный орган представляет обоснованное письмо в принимающий государственный орган или организацию с предложением о прикомандировании государственного служащего к принимающему государственному органу или организации, соответствующего требованиям, установленным пунктом 10 настоящих Правил, а также следующие документы в отношении рекомендуемого кандидата к прикомандированию: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автобиографию;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государственного служащего на его прикомандирование к принимающему государственному органу или организации.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Принимающий государственный орган или организация принимает решение о согласовании предложения о прикомандировании государственного служащего к государственному органу, организации либо отказе в течение десяти рабочих дней со дня получения письма, указанного в пункте 12 настоящих Правил, если иное не предусмотрено международными договорами Республики Казахстан, уставными и иными документами международных организаций и организаций, не являющихся организациями Республики Казахстан.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отказа принимающего государственного органа или организации заинтересованная сторона вправе инициировать вопрос о целесообразности прикомандирования другого кандидата в порядке, установленном настоящими Правилами.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согласования предложения о прикомандировании государственного служащего, направляющий государственный орган в течение трех рабочих дней направляет должностным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предложение о прикомандировании государственного служащего к государственному органу или организации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копии письма принимающего государственного органа или организации.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согласовании должностными лицами, указанными в пункте 11 настоящих Правил, вопроса прикомандирования государственного служащего принимающий государственный орган или организация в течение трех рабочих дней принимают решение о назначении государственного служащего на должность в порядке прикомандирования, если иное не предусмотрено международными договорами Республики Казахстан, уставными и иными документами международных организаций и организаций, не являющихся организациями Республики Казахстан.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копии подтверждающего документа принимающего государственного органа или организации о назначении государственного служащего на должность в порядке прикомандирования направляющий государственный орган в течение трех рабочих дней со дня получения копии подтверждающего документа издает приказ о прикомандировании государственного служащего в принимающий государственный орган или организацию со дня, определенного в копии подтверждающего документа. Копия либо выписка из приказа о прикомандировании, а также копия личного дела государственного служащего направляются в принимающий государственный орган или организацию.</w:t>
      </w:r>
    </w:p>
    <w:bookmarkEnd w:id="155"/>
    <w:bookmarkStart w:name="z15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завершения прикомандирования государственных служащих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завершения прикомандирования государственных служащих к принимающим государственным органам или организациям являются: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 прикомандирования,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согласованное решение направляющего государственного органа и принимающего государственного органа или организации;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совершение прикомандированными государственными служащими значительного или грубого дисциплинарного проступка;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ими пенсионного возраста, установленного законом Республики Казахстан;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основания для завершения прикомандирования, предусмотренные законодательством Республики Казахстан, международными договорами Республики Казахстан, уставными и иными документами организаций.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предусмотренном подпунктом 1) пункта 18 настоящих Правил, принимающий государственный орган или организация принимает решение об освобождении прикомандированного государственного служащего от занимаемой должности в порядке завершения прикомандирования, о чем письменно уведомляет направляющий государственный орган за десять рабочих дней до принятия такого решения.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принимающего государственного органа или организации, предусмотренного в части первой настоящего пункта, направляющий государственный орган принимает решение об отзыве прикомандированного государственного служащего из принимающего государственного органа или организации.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случаях, предусмотренных подпунктами 2), 3), 4), 5) пункта 18 настоящих Правил, направляющий орган принимает решение о досрочном отзыве государственного служащего из принимающего государственного органа или организации, о чем письменно уведомляет принимающий государственный орган или организацию не позднее трех рабочих дней со дня принятия решения.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