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96a8" w14:textId="de5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июня 2015 года № 489 "Об определении лицензиара по осуществлению лицензирования деятельности в сферах нефти и газа, обслуживания физических и юридических лиц и внесении изменения в постановление Правительства Республики Казахстан от 26 декабря 2012 года № 1684 "О некоторых вопросах лицензирования деятельности по выполнению работ и оказанию услуг в области охраны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2017 года № 754.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2015 года № 489 "Об определении лицензиара по осуществлению лицензирования деятельности в сферах нефти и газа, обслуживания физических и юридических лиц и внесении изменения в постановление Правительства Республики Казахстан от 26 декабря 2012 года № 1684 "О некоторых вопросах лицензирования деятельности по выполнению работ и оказанию услуг в области охраны окружающей среды" (САПП Республики Казахстан, 2015 г., № 36, ст. 257)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лицензиарами по осуществлению лицензирования деятельности согласно приложению к настоящему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сфере нефти и газа – Министерство энергетики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сфере обслуживания физических и юридических лиц – Комитет экологического регулирования и контроля Министерства энергетики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489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первой категории (лицензии)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5921"/>
        <w:gridCol w:w="4918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лицензии и вида деятельности, для осуществления которой требуется наличие лицензии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подвида деятельности, для осуществления которой требуется наличие лицензии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6405"/>
        <w:gridCol w:w="4312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Лицензирование деятельности в сфере нефти и газа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добыча нефти, газа, нефтегазоконденсата;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ведение технологических работ (промысловые исследования; сейсморазведочные работы; геофизические работы) на месторождениях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прострелочно-взрывные работы в нефтяных; газовых; газоконденсатных; нагнетательных 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бурение скважин на месторождениях углеводородного сырья на суше; на море; на внутренних водоемах;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подземный ремонт (текущий; капитальный) скважин на месторождениях;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цементация; испытания; освоение, опробование скважин на месторождениях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консервация; ликвидация скважин на месторождениях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повышение нефтеотдачи нефтяных пластов и увеличение производительности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работы по предотвращению и ликвидации разливов на месторождениях углеводородного сырья на суше; на море;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проектирование (технологическое) и (или) эксплуатация нефтехимических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составление проектных документов; технологических регламентов; технико-экономического обоснования проектов для месторождений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эксплуатация магистральных газопроводов, нефтепроводов, нефтепродуктопроводов.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Лицензирование деятельности в сфере обслуживания физических и юридических лиц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выполнение работ и оказание услуг в области охраны окружающей среды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природоохранное проектирование, нормирование для I категории хозяйственной и иной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экологический аудит для I категории хозяйственной и иной деятельности.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