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7903" w14:textId="917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2017 года № 753.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"Южно-Казахстанский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"Южно-Казахстанский государственный педагогический университет" Министерства образования и науки Республики Казахстан (далее - предприятие).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