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5380" w14:textId="6945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29 марта 2007 года № 304 "О некоторых мерах по дальнейшему проведению административной реформы" и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№ 740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внесении изменения в Указ Президента Республики Казахстан от 29 марта 2007 года № 304 "О некоторых мерах по дальнейшему проведению административной реформы" и признании утратившими силу некоторых указов Президента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2007 года № 304 "О некоторых мерах по дальнейшему проведению административной реформы" (САПП Республики Казахстан, 2007 г., № 9, ст. 98) следующее изменение: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повышения эффективности деятельности государственных органов и обеспечения качественного выполнения возложенных на них функций и задач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указы Президента Республики Казахстан согласно приложению к настоящему Указу.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июля 2017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 № 740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утративших силу некоторых указов Президента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23 апреля 2004 года № 1350 "О внесении изменений в некоторые указы Президента Республики Казахстан" (САПП Республики Казахстан, 2004 г., № 19, ст. 234).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Указа Президента Республики Казахстан от 30 июня 2005 года № 1598 "О дисциплинарных советах Агентства Республики Казахстан по делам государственной службы и противодействию коррупции в городах Астане и Алматы, областях и внесении изменений и дополнений в некоторые указы Президента Республики Казахстан" (САПП Республики Казахстан, 2005 г., № 27, ст. 329).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13 июля 2005 года № 1614 "О внесении изменений и дополнений в некоторые указы Президента Республики Казахстан" (САПП Республики Казахстан, 2005 г., № 30, ст. 380).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2005 года № 1691 "О внесении изменения в Указ Президента Республики Казахстан от 17 января 2004 года № 1284".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6 июня 2006 года № 131 "О внесении изменений и дополнений в некоторые указы Президента Республики Казахстан" (САПП Республики Казахстан, 2006 г., № 23, ст. 229).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октября 2006 года № 196 "О внесении дополнений в Указ Президента Республики Казахстан от 17 января 2004 года № 1284" (САПП Республики Казахстан, 2006 г., № 38, ст. 420).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20 октября 2006 года № 206 "О внесении изменения и дополнений в некоторые указы Президента Республики Казахстан" (САПП Республики Казахстан, 2006 г., № 39, ст. 429).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27 ноября 2007 года № 446 "О внесении дополнений и изменений в некоторые указы Президента Республики Казахстан" (САПП Республики Казахстан, 2007 г., № 43, ст. 499).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14 марта 2008 года № 553 "О внесении дополнений и изменений в некоторые указы Президента Республики Казахстан" (САПП Республики Казахстан, 2008., № 14, ст. 123).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февраля 2009 года № 750 "О внесении изменений в Указ Президента Республики Казахстан от 17 января 2004 года № 1284".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Указа Президента Республики Казахстан от 22 сентября 2010 № 1066 "О некоторых вопросах реализации Указа Президента Республики Казахстан от 17 августа 2010 года № 1039" (САПП Республики Казахстан, 2010 г., № 51, ст. 466).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Указа Президента Республики Казахстан от 2 мая 2011 года № 67 "О совершенствовании органов внешнего государственного финансового контроля в регионах" (САПП Республики Казахстан, 2011 г., № 37, ст. 438).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21 июня 2012 года № 344 "О внесении изменений и дополнений в некоторые указы Президента Республики Казахстан" (САПП Республики Казахстан, 2012 г., № 58, ст. 793).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акты Президента Республики Казахстан, утвержденных Указом Президента Республики Казахстан от 13 марта 2014 года № 767 "О некоторых вопросах государственного учреждения "Библиотека Первого Президента Республики Казахстан – Елбасы" (САПП Республики Казахстан, 2014 г., № 15, ст. 124).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29 августа 2014 года № 900 "О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Казахстан" (САПП Республики Казахстан, 2014 г., № 54, ст. 532).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14 ноября 2014 года № 954 "О мерах по дальнейшему совершенствованию деятельности органов национальной безопасности Республики Казахстан".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4 мая 2015 года № 15 "О создании Академии правоохранительных органов при Генеральной прокуратуре Республики Казахстан" (САПП Республики Казахстан, 2015 г., № 29-30, ст. 184).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23 декабря 2015 года № 137 "О мерах по совершенствованию деятельности Высшего Судебного Совета Республики Казахстан" (САПП Республики Казахстан, 2015 г., № 62, ст. 486).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29 декабря 2015 года № 158 "О внесении изменений и дополнений в некоторые акты Президента Республики Казахстан и признании утратившими силу некоторых указов Президента Республики Казахстан" (САПП Республики Казахстан, 2015 г., № 77-78-79, ст. 575).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указы Президента Республики Казахстан, утвержденных Указом Президента Республики Казахстан от 1 июня 2016 года № 272 "Некоторые вопросы республиканского государственного учреждения "Служба центральных коммуникаций" (САПП Республики Казахстан, 2016 г., № 34, ст. 188).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5 октября 2016 года № 349 "О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акты Президента Республики Казахстан" (САПП Республики Казахстан, 2016 г., № 49, ст. 310).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27 октября 2016 года № 362 "О внесении изменений и дополнений в некоторые указы Президента Республики Казахстан" (САПП Республики Казахстан, 2016 г., № 52, ст. 335).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31 октября 2016 года № 366 "О некоторых вопросах Управления Делами Президента Республики Казахстан" (САПП Республики Казахстан, 2016 г., № 52, ст. 336).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4 ноября 2016 года № 369 "О некоторых вопросах государственного учреждения "Библиотека Первого Президента Республики Казахстан – Лидера Нации" (САПП Республики Казахстан, 2016 г., № 54, ст. 344).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22 ноября 2016 года № 373 "О мерах по дальнейшему совершенствованию деятельности органов национальной безопасности Республики Казахстан" (САПП Республики Казахстан, 2016 г., № 58, ст. 370).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