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877e" w14:textId="5ed8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2017 года № 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6955"/>
        <w:gridCol w:w="3376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"/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6955"/>
        <w:gridCol w:w="3376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"/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13-1: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6358"/>
        <w:gridCol w:w="257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</w:t>
            </w:r>
          </w:p>
          <w:bookmarkEnd w:id="15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6358"/>
        <w:gridCol w:w="257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</w:t>
            </w:r>
          </w:p>
          <w:bookmarkEnd w:id="19"/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