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843f" w14:textId="0da8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 О ратификации Договора между Республикой Казахстан и Социалистической Республикой Вьетнам о выдаче"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2017 года № 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 и Социалистической Республикой Вьетнам о выдаче".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Договора между Республикой Казахстан и Социалистической Республикой Вьетнам о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Республикой Казахстан и Социалистической Республикой Вьетнам о выдаче, совершенные в Ханое 15 июня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