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05cc" w14:textId="31a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28 декабря 2015 года № 147 "Об утверждении Концепции укрепления и развития казахстанской идентичности и единства"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2017 года № 730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Указа Президента Республики Казахстан от 28 декабря 2015 года № 147 "Об утверждении Концепции укрепления и развития казахстанской идентичности и единства".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147"Об утверждении Концепции укрепления и развития казахстанской идентичности и единства" (САПП Республики Казахстан, 2015 г., № 174, ст. 500).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