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023e" w14:textId="9a20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признании утратившими силу некоторых указов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2017 года № 729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признании утратившими силу некоторых указов Президента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признании утратившими силу некоторых указов Президента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указы Президента Республики Казахстан согласно приложению.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2017 года № 729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утративших силу некоторых указов Президента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января 1998 года № 3827 "О профессиональных и иных праздниках в Республике Казахстан" (САПП Республики Казахстан, 1998 г., № 1, ст. 1).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Kазахстан от 15 ноября 2003 года № 1226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января 1998 года № 3827" (САПП Республики Казахстан, 2003 г., № 44, ст. 469).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июня 2007 года № 337 "О внесении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января 1998 года № 3827".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июня 2007 года № 342 "О внесении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января 1998 года № 3827" (САПП Республики Казахстан, 2007 г., № 18, ст. 197).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мая 2008 года № 587 "О внесении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января 1998 года № 3827" (САПП Республики Казахстан, 2008 г., № 23, cт. 212).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июля 2009 года № 837 "О внесении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января 1998 года № 3827" (САПП Республики Казахстан, 2009 г., № 32, ст. 293).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октября 2011 года № 164 "О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января 1998 года № 3827 "О профессиональных и иных праздниках в Республике Казахстан" (САПП Республики Казахстан, 2011 г., № 58, ст. 822).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августа 2012 года № 372 "О внесении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января 1998 года № 3827 "О профессиональных и иных праздниках в Республике Казахстан" (САПП Республики Казахстан, 2012 г., № 68, ст. 977).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2013 года № 511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января 1998 года № 3827 "О профессиональных и иных праздниках в Республике Казахстан" (САПП Республики Казахстан, 2013 г., № 19, ст. 316).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ноября 2013 года № 698 "О внесении изменения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января 1998 года № 3827 "О профессиональных и иных праздниках в Республике Казахстан" (САПП Республики Казахстан, 2013 г., № 68, ст. 906).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декабря 2013 года № 716 "О внесении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января 1998 года № 3827 "О профессиональных и иных праздниках в Республике Казахстан" (САПП Республики Казахстан, 2013 г., № 75, ст. 984).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Пункт 1 изменений и дополнений, которые вносятся в некоторые акты Президента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мая 2014 года № 814 "Об утверждении Положения о Службе государственной охраны Республики Казахстан" (САПП Республики Казахстан, 2014 г., № 32, ст. 279).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Пункт 1 изменений и дополнений, которые вносятся в некоторые акты Президента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августа 2014 года № 900 "О некоторых вопросах Агентства Республики Казахстан по делам государственной службы и противодействию коррупции и внесении изменений и дополнений в некоторые указы Президента Республики Казахстан" (САПП Республики Казахстан, 2014 г., № 54, ст. 532).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января 2016 года № 173 "О внесении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января 1998 года № 3827 "О профессиональных и иных праздниках в Республике Казахстан" (САПП Республики Казахстан, 2016 г., № 3-4, ст. 12).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