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f297" w14:textId="4a7f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развитию туризма в городе Астане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2017 года № 727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Дорожную карту по развитию туризма в городе Астане до 2020 года (далее –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акимату города Астаны, а также заинтересованной организации (по согласованию),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мероприятий Дорожной карты;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по итогам полугодия, к 5 января и 5 июля представлять информацию о ходе реализации Дорожной карты в Министерство культуры и спорта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ежегодно к 20 января и 20 июля представлять в Правительство Республики Казахстан сводную информацию о ходе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спорта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727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 развитию туризма в городе Астане до 2020 года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623"/>
        <w:gridCol w:w="1331"/>
        <w:gridCol w:w="1852"/>
        <w:gridCol w:w="1854"/>
        <w:gridCol w:w="2181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9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объемы и 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меморандумов и протоколов с авиационными властями иностранных государств в целях дальнейшего расширения географии полетов и увеличения количества рейсов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меморандумы и протокола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международных рейсов между городом Астаной и ведущими мегаполисами мира (Лондон, Токио, Шанхай, Нью-Йорк)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международных рейсов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2020 года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привлечению иностранных компаний и квалифицированного международного персонала для эффективного управления спортивными и культурными объектами города Астаны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управляющей компании с целью повышения эффективности использования и самоокупаемости объектов спорта и культуры города Астаны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повышению эффективности использования и самоокупаемости объектов здравоохранения и высшего образования города Астаны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МЗ, МОН, МСХ, МВД,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инвестиций для создания казахстанского тематического парка "AstanaCosmoland" на территории Национального космического центра в городе Астане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соглашение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города Астаны, МИР, МОАП, МКС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 годы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по проведению республиканских и международных спортивных мероприятий в городе Астане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– 2020 годы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по бюджетной программе 036 "Развитие спорта высших достижений" (МКС)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поддержке туристских фирм, развивающих внутренний туризм в городе Астане (событийный, городской, рекреационный, этнокультурный, познавательный отдых и медицинский туризм)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МКС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города Астаны,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туризма и спорта Республики Казахстан от 11 ноября 2008 года № 01-08/200 "Об утверждении Правил классификации мест размещения туристов"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города Астаны,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акций по предоставлению льгот туристам (снижение цен на авиабилеты, места размещения, меню в ресторанах и кафе, также присоединение к акции кинотеатров, магазинов и других предприятий розничной торговли)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общегосударственных акций по предоставлению льгот туристам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акимат города Астаны, НПП "Атамекен" (по согласованию)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маркетингового анализа медицинских услуг клиник города Астаны с целью выявления основных конкурентных преимуществ и недостатков, в том числе анализа медицинских услуг, предоставленных иностранным гражданам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маркетинговый анализ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города Астаны,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по проведению международной конференции в городе Астане по медицинскому туризму под эгидой WMTA и обучающего курса по медицинскому туризму с получением сертификата профессионала в медицинском туризме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города Астаны,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обеспечению организации мест парковок и стоянок для экскурсионных и туристских автобусов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МКС,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увеличению пешеходных зон и благоустройству парков и набережных, как мест притяжения горожан и туристов по примеру европейских городов и города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МКС, МИР,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увеличения собственных доходов республиканских объектов культуры, находящихся в городе Астане, в среднем на 2 % ежегодно, начиная с 2018 года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акционерного общества "Национальная компания "Социально– предпринимательская корпорация "Astana" многофункционального ледового дворца "Барыс Арена"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доверительного управления, акт приема-передачи многофункционального ледового дворца "Барыс Арена"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МКС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доверительное управление акционерного общества "Национальная компания "Социально– предпринимательская корпорация "Astana" Дворца спорта "Казахстан"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доверительного управления, акт приема-передачи Дворца спорта "Казахстан"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МКС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привлечению иностранных студентов на обучение в ВУЗы города Астаны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МИД, МЗ, МСХ, МВД, акимат города Астаны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предоставления двудипломного образования ВУЗами города Астаны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ВУЗами города Астаны инновационных площадок и структур (технопарки, лаборатории, бизнес-инкубаторы)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преобразованию ВУЗов города Астаны в некоммерческие организации образования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перечня ключевых организаций здравоохранения города Астаны, предоставляющих медицинские услуги для иностранных пациентов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города Астаны,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сотрудничества с мировыми ассоциациями по медицинскому туризму (Глобальная ассоциация по здравоохранению, Всемирная федерация по гидротерапии и климатотерапии, Евразийская курортная ассоциация, Национальная курортная ассоциация Российской Федерации и другие ассоциации и организации), участие в крупных международных конференциях и выставках по здравоохранению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о сотрудничестве, план мероприятий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города Астаны,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внедрению инновационных медицинских технологий по направлениям медицинского туризма и импортозамещения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города Астаны, НПП "Атамекен" (по согласованию)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2018 года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МОАП – Министерство оборонной и аэрокосмической промышленности Республики Казахстан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плата предпринимателей Республики Казахстан "Атамекен"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WMTA – Всемирная Ассоциация медицинского туризма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