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5ea" w14:textId="4d5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724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724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передачи, реализации и ликвидации посредством уничтожения, утилизации, захоронения неиспользуемого военного имущества, а также предоставления в имущественный наем (аренду) оборонных объектов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724</w:t>
            </w:r>
          </w:p>
        </w:tc>
      </w:tr>
    </w:tbl>
    <w:bookmarkStart w:name="z3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размещения и выполнения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оборонного заказа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