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48e" w14:textId="4bf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выдачи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2017 года № 711.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статьей 12-1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условия бюджетного кредитования акционерного общества "Жилищный строительный сберегательный банк Казахстана" для выдачи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711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"Жилищный строительный сберегательный банк Казахстана" для выдачи предварительных и промежуточных жилищных займов вкладчикам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бюджетного кредита акционерному обществу "Жилищный строительный сберегательный банк Казахстана"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8000000000 (восемь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 годы" по бюджетной программе 231 "Бюджетное кредитование АО "Жилищный строительный сберегательный банк Казахстана" для предоставления предварительных и промежуточных жилищных займов";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предоставляется заемщику в тенге на условиях срочности, платности и возвратности сроком на 20 (двадцать) лет, по ставке вознаграждения, равной 0,15 %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17 (семнадцать)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(первая выплата начисленного вознаграждения производится по истечении 6 (шесть) месяцев со дня перечисления бюджетного кредита на корреспондентский счет заемщика);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80 (восемьдесят) месяцев со дня перечисления бюджетного кредита на корреспондентский счет заемщика (по истечении срока кредита, предусмотренного в подпункте 2) данных условий, погашение оставшейся суммы основного долга осуществляется единовременно);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предоставление заемщиком предварительных и промежуточных жилищных займов участникам Программы жилищного строительства "Нұрлы жер", при этом конечная ставка вознаграждения не должна превышать 5 (пять) процентов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