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dea" w14:textId="d510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2017 года № 708.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(САПП Республики Казахстан, 2015 г., № 24-25, ст. 148)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утвержденный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 месяцев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708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экспорт и (или) импорт которых</w:t>
      </w:r>
      <w:r>
        <w:br/>
      </w:r>
      <w:r>
        <w:rPr>
          <w:rFonts w:ascii="Times New Roman"/>
          <w:b/>
          <w:i w:val="false"/>
          <w:color w:val="000000"/>
        </w:rPr>
        <w:t>подлежат лицензированию, лицензиаров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органов, которые осуществляют согласование выдачи лицензии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7355"/>
        <w:gridCol w:w="886"/>
        <w:gridCol w:w="1997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4"/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экспорт и (или) импорт которых подлежат лицензированию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Согласующий государственный орган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9819"/>
        <w:gridCol w:w="648"/>
        <w:gridCol w:w="64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и импорт озоноразрушающих веществ и продукции, содержащей озоноразрушающие вещества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средств защиты растений (пестицидов)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опасных отходов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коллекционных материалов по минералогии, палеонтологии, костей ископаемых животных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диких живых животных, отдельных дикорастущих растений и дикорастущего лекарственного сырья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драгоценных металлов и сырьевых товаров, содержащих драгоценные металлы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минерального сырья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и импорт наркотических средств, психотропных веществ и их прекурсоров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ядовитых веществ, не являющихся прекурсорами наркотических средств и психотропных веществ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специальных технических средств, предназначенных для негласного получения информации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и импорт шифровальных (криптографических)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культурных ценностей, документов национальных архивных фондов, оригиналов архивных документов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органов и тканей человека, крови и ее компонентов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информации о недрах по районам и месторождениям топливно-энергетического и минерального сырья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отдельных видов мяса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тростникового сахара-сырца без вкусо-ароматических или красящих добавок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коды товаров, включенных в перечень товаров, экспорт и (или) импорт которых подлежат лицензированию, установлены решениями Коллегии Евразийской экономической комиссии от 16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 в области нетарифного регулирования", от 21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нетарифного регулирования" и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тарифных квот на ввоз в 2016 году отдельных видов сельскохозяйственных товаров на таможенную территорию Евразийского экономического союза, а также объемов тарифных квот для ввоза этих товаров на территории государств-членов Евразийского экономического союза".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3"/>
        <w:gridCol w:w="3428"/>
        <w:gridCol w:w="7459"/>
      </w:tblGrid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27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28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9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30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31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32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33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34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5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36"/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